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25-TB/TGV năm 2025 kết luận cuộc họp của lãnh đạo Ban Chỉ đạo Trung ương về phát triển khoa học, công nghệ, đổi mới sáng tạo và chuyển đổi số với Thường trực Tổ giúp việc và các cơ quan có liên quan do Tổ Giúp việc Ban Chỉ đạo Trung ương về phát triển khoa học, công nghệ, đổi mới sáng tạo và chuyển đổi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24/05/2025</w:t>
            </w:r>
          </w:p>
        </w:tc>
      </w:tr>
      <w:tr>
        <w:tc>
          <w:tcPr>
            <w:tcW w:type="dxa" w:w="4320"/>
          </w:tcPr>
          <w:p>
            <w:r>
              <w:t>Ngày hiệu lực</w:t>
            </w:r>
          </w:p>
        </w:tc>
        <w:tc>
          <w:tcPr>
            <w:tcW w:type="dxa" w:w="4320"/>
          </w:tcPr>
          <w:p>
            <w:r>
              <w:t>24/05/2025</w:t>
            </w:r>
          </w:p>
        </w:tc>
      </w:tr>
      <w:tr>
        <w:tc>
          <w:tcPr>
            <w:tcW w:type="dxa" w:w="4320"/>
          </w:tcPr>
          <w:p>
            <w:r>
              <w:t>Tình trạng</w:t>
            </w:r>
          </w:p>
        </w:tc>
        <w:tc>
          <w:tcPr>
            <w:tcW w:type="dxa" w:w="4320"/>
          </w:tcPr>
          <w:p>
            <w:r>
              <w:t>Chưa xác định</w:t>
            </w:r>
          </w:p>
        </w:tc>
      </w:tr>
    </w:tbl>
    <w:p/>
    <w:p>
      <w:r>
        <w:t>BAN CHỈ ĐẠO TRUNG ƯƠNG VỀ PHÁT TRIỂN KHOA HỌC, CÔNG NGHỆ, ĐỔI MỚI SÁNG TẠO VÀ CHUYỂN ĐỔI SỐ</w:t>
      </w:r>
    </w:p>
    <w:p>
      <w:r>
        <w:t>TỔ GIÚP VIỆC</w:t>
      </w:r>
    </w:p>
    <w:p>
      <w:r>
        <w:t>*</w:t>
      </w:r>
    </w:p>
    <w:p>
      <w:r>
        <w:t>ĐẢNG CỘNG SẢN VIỆT NAM</w:t>
      </w:r>
    </w:p>
    <w:p>
      <w:r>
        <w:t>---------------</w:t>
      </w:r>
    </w:p>
    <w:p>
      <w:r>
        <w:t>Số 25-TB/TGV</w:t>
      </w:r>
    </w:p>
    <w:p>
      <w:r>
        <w:t>Hà Nội, ngày 24 tháng 5 năm 2025</w:t>
      </w:r>
    </w:p>
    <w:p>
      <w:r>
        <w:t>THÔNG BÁO   KẾT LUẬN</w:t>
      </w:r>
    </w:p>
    <w:p>
      <w:r>
        <w:t>CUỘC HỌP CỦA LÃNH ĐẠO BAN CHỈ ĐẠO TRUNG ƯƠNG VỀ PHÁT TRIỂN KHOA HỌC, CÔNG NGHỆ, ĐỔI MỚI SÁNG TẠO VÀ CHUYỂN ĐỔI SỐ VỚI THƯỜNG TRỰC TỔ GIÚP VIỆC VÀ CÁC CƠ QUAN CÓ LIÊN QUAN</w:t>
      </w:r>
    </w:p>
    <w:p>
      <w:r>
        <w:t>Triển khai Kế hoạch hoạt động của Ban Chỉ đạo, ngày 22/5/2025, đại diện lãnh đạo Ban Chỉ đạo Trung ương về phát triển khoa học, công nghệ, đổi mới sáng tạo và chuyển đổi số  (viết tắt là Ban Chỉ đạo)  đã chủ trì họp với Thường trực Tổ Giúp việc và các cơ quan, đơn vị liên quan về các nội dung: (1) Mô hình hợp tác giữa "3 Nhà" (Nhà nước - Nhà trường - Doanh nghiệp). (2) Tháo gỡ rào cản cho phát triển các Khu Công nghệ cao tại Hà Nội và Thành phố Hồ Chí Minh. (3) Xây dựng đô thị thông minh, thành phố thông minh. (4) Lựa chọn, thu hút 100 chuyên gia giỏi để tham gia chương trình phát triển trí tuệ nhân tạo trọng điểm quốc gia. (5) Kiểm điểm các nhiệm vụ chậm, muộn so với yêu cầu.</w:t>
      </w:r>
    </w:p>
    <w:p>
      <w:r>
        <w:t>Cuộc họp do đồng chí Nguyễn Duy Ngọc, Uỷ viên Bộ Chính trị, Bí thư Trung ương Đảng, Phó Trưởng Ban Chỉ đạo Trung ương; đồng chí Phạm Gia Túc, Uỷ viên Thường trực Ban Chỉ đạo Trung ương chủ trì. Tham dự cuộc họp có đồng chí Nguyễn Chí Dũng, Uỷ viên Trung ương Đảng, Phó Thủ tướng Chính phủ; đồng chí Nguyễn Mạnh Hùng, Bộ trưởng Bộ Khoa học và Công nghệ; đại diện lãnh đạo Đảng uỷ các cơ quan Đảng ở Trung ương, Văn phòng Trung ương Đảng; các bộ, cơ quan ngang Bộ: Khoa học và Công nghệ, Giáo dục và Đào tạo, Nội vụ, Xây dựng, Tài chính, Công an, Ngoại giao, Văn phòng Chính phủ; đại diện lãnh đạo các thành uỷ: Hà Nội, Thành phố Hồ Chí Minh, Đà Nẵng, Hải Phòng, Cần Thơ, Huế; Thường trực Tổ Giúp việc Ban Chỉ đạo; đại diện một số doanh nghiệp, trường, viện nghiên cứu có liên quan.</w:t>
      </w:r>
    </w:p>
    <w:p>
      <w:r>
        <w:t>Trên cơ sở báo cáo của Thường trực Tổ Giúp việc và ý kiến phát biểu của các đại biểu tham dự cuộc họp, lãnh đạo Ban Chỉ đạo và đại diện các cơ quan tham dự đã thống nhất với những kiến nghị của Thường trực Tổ Giúp việc, đồng thời cần khẩn trương triển khai thực hiện các công việc sau:</w:t>
      </w:r>
    </w:p>
    <w:p>
      <w:r>
        <w:t>1. Về mô hình hợp tác giữa "3 Nhà"</w:t>
      </w:r>
    </w:p>
    <w:p>
      <w:r>
        <w:t>a) Bộ Khoa học và Công nghệ chủ trì, phối hợp với các bộ, cơ quan có liên quan:</w:t>
      </w:r>
    </w:p>
    <w:p>
      <w:r>
        <w:t>(1) Tiếp tục rà soát, tổ chức lấy ý kiến các bên liên quan, đặc biệt là các cơ sở giáo dục đại học và doanh nghiệp để hoàn thiện việc sửa đổi, bổ sung các dự án luật có liên quan theo chức năng, nhiệm vụ được giao (Luật Khoa học và Công nghệ, Luật Giáo dục đại học, Luật Sở hữu trí tuệ, Luật Quản lý tài sản công, Luật Ngân sách nhà nước,...) nhằm tháo gỡ các điểm nghẽn trong triển khai mô hình hợp tác "3 Nhà", theo đúng tinh thần chỉ đạo tại Thông báo số 23-TB/TGV, ngày 20/5/2025 của Tổ Giúp việc Ban Chỉ đạo. Báo cáo kết quả thực hiện, gửi Cơ quan Thường trực Ban Chỉ đạo  trước ngày 28/5/2025.</w:t>
      </w:r>
    </w:p>
    <w:p>
      <w:r>
        <w:t>(2) Nghiên cứu, tiếp thu kinh nghiệm quốc tế về các mô hình hợp tác tương tự để lựa chọn hình thức phù hợp với điều kiện trong nước; trong đó đặc biệt lưu ý đến cơ chế tài chính linh hoạt, cơ chế phân chia sở hữu trí tuệ trong các nghiên cứu chung và mô hình doanh nghiệp khởi nguồn từ các trường đại học... Báo cáo kết quả thực hiện, gửi Cơ quan Thường trực Ban Chỉ đạo  trước ngày 28/5/2025.</w:t>
      </w:r>
    </w:p>
    <w:p>
      <w:r>
        <w:t>(3) Phối hợp với Văn phòng Trung ương Đảng đẩy mạnh vận hành Cổng Sáng kiến Khoa học và Công nghệ; thường xuyên cập nhật các ý tưởng, đề xuất từ các cơ sở nghiên cứu, doanh nghiệp và địa phương; tổ chức rà soát, tổng hợp và báo cáo định kỳ hằng tuần gửi Cơ quan Thường trực Ban Chỉ đạo.</w:t>
      </w:r>
    </w:p>
    <w:p>
      <w:r>
        <w:t>b) Bộ Tài chính chủ trì, phối hợp với các cơ quan liên quan có văn bản hướng dẫn triển khai cơ chế tài chính đối với các nội dung chi trong mô hình hợp tác "3 Nhà", trong đó yêu cầu các bộ, cơ quan quản lý lĩnh vực chủ trì ban hành hướng dẫn theo thẩm quyền. Trường hợp cần thiết, Bộ Tài chính chủ động tổng hợp, đề xuất danh mục nội dung cần có hướng dẫn, báo cáo Phó Thủ tướng Chính phủ Nguyễn Chí Dũng xem xét, quyết định. Báo cáo kết quả thực hiện, gửi Cơ quan Thường trực Ban Chỉ đạo  trước ngày 28/5/2025.</w:t>
      </w:r>
    </w:p>
    <w:p>
      <w:r>
        <w:t>2. Về tháo gỡ rào cản cho phát triển các Khu Công nghệ cao tại Hà Nội và Thành phố Hồ Chí Minh</w:t>
      </w:r>
    </w:p>
    <w:p>
      <w:r>
        <w:t>a) Bộ Nông nghiệp và Môi trường khẩn trương rà soát, có ý kiến về cơ sở pháp lý công nhận Khu Nông nghiệp công nghệ cao Thành phố Hồ Chí Minh theo quy định của Luật Công nghệ cao, Nghị định số 10/2024/NĐ-CHÍNH PHủ, ngày 01/02/2024 của Chính phủ và các văn bản liên quan. Báo cáo kết quả thực hiện, gửi Cơ quan Thường trực Ban Chỉ đạo  trước ngày 28/5/2025.</w:t>
      </w:r>
    </w:p>
    <w:p>
      <w:r>
        <w:t>b) Các Bộ: Khoa học và Công nghệ, Tài chính, Xây dựng, Nội vụ, Nông nghiệp và Môi trường chủ động rà soát, xác định cụ thể các khó khăn, vướng mắc của các Khu Công nghệ cao theo lĩnh vực quản lý nhà nước được phân công; báo cáo Thường trực Ban Chỉ đạo Trung ương giải pháp, tiến độ xử lý và thời hạn hoàn thành từng nội dung cụ thể. Báo cáo kết quả thực hiện, gửi Cơ quan Thường trực Ban Chỉ đạo  trước ngày 28/5/2025.</w:t>
      </w:r>
    </w:p>
    <w:p>
      <w:r>
        <w:t>c) Ủy ban nhân dân thành phố Hà Nội và Uỷ ban nhân dân Thành phố Hồ Chí Minh hoàn thiện kế hoạch phát triển Khu Công nghệ cao trên địa bàn trên cơ sở tiếp thu đầy đủ ý kiến chỉ đạo của đồng chí Phó Thủ tướng Chính phủ và ý kiến các bộ, ngành tại cuộc họp; đồng thời, chủ động nghiên cứu kinh nghiệm quốc tế để bảo đảm tính khả thi, đồng bộ về hạ tầng kỹ thuật, hạ tầng xã hội và năng lượng xanh. Báo cáo kết quả thực hiện, gửi Cơ quan Thường trực Ban Chỉ đạo  trước ngày 28/5/2025.</w:t>
      </w:r>
    </w:p>
    <w:p>
      <w:r>
        <w:t>3. Về triển khai xây dựng đô thị thông minh</w:t>
      </w:r>
    </w:p>
    <w:p>
      <w:r>
        <w:t>a) Đề nghị Phó Thủ tướng Chính phủ Nguyễn Chí Dũng chỉ đạo thành lập Tổ Công tác liên ngành, gồm các bộ, cơ quan có liên quan để điều phối việc xây dựng, triển khai đồng bộ đô thị thông minh tại các địa phương. Tổ Công tác có trách nhiệm xác định rõ lộ trình, phạm vi, cơ chế phối hợp; báo cáo kết quả thực hiện, gửi Cơ quan Thường trực Ban Chỉ đạo  trước ngày 28/5/2025.</w:t>
      </w:r>
    </w:p>
    <w:p>
      <w:r>
        <w:t>b) Ủy ban nhân dân các tỉnh, thành phố trực thuộc Trung ương, đặc biệt là 6 thành phố trực thuộc Trung ương, căn cứ hướng dẫn của Chính phủ và các bộ, ngành, hoàn thiện kế hoạch triển khai đô thị thông minh trên địa bàn, bảo đảm phù hợp với điều kiện thực tiễn, gắn kết với quy hoạch và hạ tầng số. Trường hợp còn khó khăn, vướng mắc, chủ động kiến nghị gửi Cơ quan Thường trực Ban Chỉ đạo Trung ương  trước ngày 28/5/2025 .</w:t>
      </w:r>
    </w:p>
    <w:p>
      <w:r>
        <w:t>4. Về phát triển trí tuệ nhân tạo, lựa chọn tối thiểu 3 cơ sở nghiên cứu (nhất là một số trường đại học trọng điểm) để đề xuất các giải pháp triển khai trí tuệ nhân tạo trong một số lĩnh vực; lựa chọn, thu hút 100 chuyên gia giỏi để tham gia các chương trình phát triển trí tuệ nhân tạo trọng điểm quốc gia</w:t>
      </w:r>
    </w:p>
    <w:p>
      <w:r>
        <w:t>a) Bộ Khoa học và Công nghệ chủ trì xây dựng: (1) Danh mục công nghệ chiến lược. (2) Chiến lược quốc gia về nghiên cứu, phát triển và ứng dụng trí tuệ nhân tạo. (3) Cơ chế, chính sách thu hút 100 chuyên gia giỏi để tham gia những chương trình phát triển trí tuệ nhân tạo trọng điểm quốc gia, sớm đưa Việt Nam trở thành một trong các cường quốc về trí tuệ nhân tạo. Báo cáo kết quả thực hiện, gửi Cơ quan Thường trực Ban Chỉ đạo  trước ngày 28/5/2025 .</w:t>
      </w:r>
    </w:p>
    <w:p>
      <w:r>
        <w:t>b) Bộ Ngoại giao chủ trì thực hiện công tác đối ngoại về khoa học, công nghệ và đổi mới sáng tạo và chuyển đổi số, cụ thể: (1) Chủ động phối hợp với các cơ quan liên quan đề xuất nội dung tiếp xúc, gặp gỡ các nhà khoa học, chuyên gia người Việt Nam đang định cư ở nước ngoài nhân các chuyến công tác nước ngoài của lãnh đạo Đảng, Nhà nước để tuyên truyền, phổ biến các chủ trương, cơ chế, chính sách thu hút, trọng dụng nhân tài liên quan đến khoa học, công nghệ, đổi mới sáng tạo và chuyển đổi số quốc gia. (2) Báo cáo kết quả công tác đối ngoại về khoa học, công nghệ, đổi mới sáng tạo và chuyển đổi số về Cơ quan Thường trực Ban Chỉ đạo Trung ương sau mỗi chuyến công tác nước ngoài của lãnh đạo Đảng và Nhà nước. (3) Chủ động phối hợp với các cơ quan trong nước để trao đổi, đề xuất phương án tiếp nhận phù hợp mỗi khi có chuyên gia, nhà khoa học ở nước ngoài có nguyện vọng cống hiến cho đất nước. Báo cáo kết quả thực hiện, gửi Cơ quan Thường trực Ban Chỉ đạo  trước ngày 28/5/2025.</w:t>
      </w:r>
    </w:p>
    <w:p>
      <w:r>
        <w:t>5. Về việc triển khai các nhiệm vụ chậm, muộn so với yêu cầu</w:t>
      </w:r>
    </w:p>
    <w:p>
      <w:r>
        <w:t>a) Các bộ, cơ quan, địa phương rà soát toàn bộ các nhiệm vụ được giao, nhất là các nhiệm vụ đang bị chậm, muộn; xác định các khó khăn, vướng mắc để tìm giải pháp hoặc đề xuất biện pháp tháo gỡ; lập kế hoạch, xác định rõ mốc thời gian hoàn thành đối với từng nhiệm vụ, bảo đảm kiểm soát tiến độ thực hiện. Báo cáo kết quả thực hiện, gửi Cơ quan Thường trực Ban Chỉ đạo  trước ngày 28/5/2025.</w:t>
      </w:r>
    </w:p>
    <w:p>
      <w:r>
        <w:t>b) Trong quá trình thực hiện, trường hợp có khó khăn, vướng mắc, các cơ quan, đơn vị chủ động liên hệ trực tiếp với Cơ quan Thường trực Ban Chỉ đạo để tổng hợp, báo cáo Ban Chỉ đạo.</w:t>
      </w:r>
    </w:p>
    <w:p>
      <w:r>
        <w:t>Thường trực Tổ Giúp việc trân trọng thông báo ý kiến chỉ đạo của đại diện lãnh đạo Ban Chỉ đạo tại cuộc họp của lãnh đạo Ban Chỉ đạo với Thường trực Tổ Giúp việc và một số cơ quan, tổ chức có liên quan để biết, thực hiện.</w:t>
      </w:r>
    </w:p>
    <w:p>
      <w:r>
        <w:t>Nơi nhận:</w:t>
      </w:r>
    </w:p>
    <w:p>
      <w:r>
        <w:t>- Đồng chí Tổng Bí thư Tô Lâm, Trưởng Ban Chỉ đạo Trung ương (để báo cáo),</w:t>
      </w:r>
    </w:p>
    <w:p>
      <w:r>
        <w:t>- Đồng chí Trần Cẩm Tú, Thường trực Ban Bí thư, Trưởng Ban Chỉ đạo chuyển đổi số trong các cơ quan đảng (để báo cáo),</w:t>
      </w:r>
    </w:p>
    <w:p>
      <w:r>
        <w:t>- Các thành viên Ban Chỉ đạo Trung ương (để báo cáo),</w:t>
      </w:r>
    </w:p>
    <w:p>
      <w:r>
        <w:t>- Các ban đảng ở Trung ương,</w:t>
      </w:r>
    </w:p>
    <w:p>
      <w:r>
        <w:t>- Đảng ủy Chính phủ, đảng ủy các bộ, cơ quan ngang bộ, cơ quan thuộc Chính phủ,</w:t>
      </w:r>
    </w:p>
    <w:p>
      <w:r>
        <w:t>- Các tỉnh ủy, thành ủy,</w:t>
      </w:r>
    </w:p>
    <w:p>
      <w:r>
        <w:t>- Lãnh đạo Văn phòng Trung ương Đảng,</w:t>
      </w:r>
    </w:p>
    <w:p>
      <w:r>
        <w:t>- Lãnh đạo Tổ Giúp việc Ban Chỉ đạo,</w:t>
      </w:r>
    </w:p>
    <w:p>
      <w:r>
        <w:t>- Cục Chuyển đổi số - Cơ yếu,</w:t>
      </w:r>
    </w:p>
    <w:p>
      <w:r>
        <w:t>- Lưu Ban Chỉ đạo Trung ương.</w:t>
      </w:r>
    </w:p>
    <w:p>
      <w:r>
        <w:t>PHÓ CHÁNH VĂN PHÒNG TRUNG ƯƠNG</w:t>
      </w:r>
    </w:p>
    <w:p>
      <w:r>
        <w:t>kiêm</w:t>
      </w:r>
    </w:p>
    <w:p>
      <w:r>
        <w:t>TỔ TRƯỞNG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