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242/TB-VPCP năm 2024 kết luận của Phó Thủ tướng Chính phủ Trần Hồng Hà tại cuộc họp về chuẩn bị các hồ sơ tài liệu trình Quốc hội tại Kỳ họp thứ 7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242/TB-VPCP</w:t>
      </w:r>
    </w:p>
    <w:p>
      <w:r>
        <w:t>Hà Nội, ngày 24 tháng 5 năm 2024</w:t>
      </w:r>
    </w:p>
    <w:p>
      <w:r>
        <w:t>THÔNG BÁO</w:t>
      </w:r>
    </w:p>
    <w:p>
      <w:r>
        <w:t>KẾT LUẬN CỦA PHÓ THỦ TƯỚNG CHÍNH PHỦ TRẦN HỒNG HÀ TẠI CUỘC HỌP VỀ CHUẨN BỊ CÁC HỒ SƠ TÀI LIỆU TRÌNH QUỐC HỘI TẠI KỲ HỌP THỨ 7</w:t>
      </w:r>
    </w:p>
    <w:p>
      <w:r>
        <w:t>Ngày 24 tháng 5 năm 2024, tại trụ sở Chính phủ, Phó Thủ tướng Chính phủ Trần Hồng Hà đã chủ trì cuộc họp về chuẩn bị các hồ sơ, tài liệu trình Quốc hội tại Kỳ họp thứ 7. Tham dự cuộc họp có Bộ trưởng Bộ Văn hóa, Thể Thao và Du lịch Nguyễn Văn Hùng, lãnh đạo các Bộ, cơ quan: Kế hoạch và Đầu tư, Tư pháp, Tài nguyên và Môi trường, Xây dựng, Văn phòng Chính phủ, Ủy ban nhân dân thành phố Hà Nội và đại diện lãnh đạo Bộ Giao thông vận tải. Sau khi nghe ý kiến phát biểu của các đại biểu dự họp, Phó Thủ tướng Chính phủ Trần Hồng Hà kết luận như sau:</w:t>
      </w:r>
    </w:p>
    <w:p>
      <w:r>
        <w:t>1.  Về việc xin ý kiến Quốc hội đối với Đồ án Điều chỉnh về Quy hoạch chung xây dựng Thủ đô Hà Nội đến năm 2045, tầm nhìn đến năm 2065:</w:t>
      </w:r>
    </w:p>
    <w:p>
      <w:r>
        <w:t>- Ủy ban nhân dân thành phố Hà Nội khẩn trương rà soát, tiếp thu các ý kiến kết luận của Bộ Chính trị, Thủ tướng Chính phủ, ý kiến chỉ đạo của Phó Thủ tướng Chính phủ Trần Hồng Hà; ý kiến các Bộ, Hội đồng thẩm định và các cơ quan liên quan, hoàn thiện hồ sơ Đồ án quy hoạch; Bộ Xây dựng rà soát hồ sơ Đồ án theo đúng quy định.</w:t>
      </w:r>
    </w:p>
    <w:p>
      <w:r>
        <w:t>- Giao Bộ trưởng Bộ Xây dựng thừa ủy quyền Thủ tướng Chính phủ ký Tờ trình của Thủ tướng Chính phủ gửi xin ý kiến Quốc hội  chậm nhất trong ngày 27 tháng 5 năm 2024.</w:t>
      </w:r>
    </w:p>
    <w:p>
      <w:r>
        <w:t>2.  Về việc xin ý kiến Quốc hội đối với Quy hoạch Thủ đô Hà Nội thời kỳ 2021 - 2030, tầm nhìn đến năm 2050:</w:t>
      </w:r>
    </w:p>
    <w:p>
      <w:r>
        <w:t>- Ủy ban nhân dân thành phố Hà Nội khẩn trương tiếp thu các ý kiến kết luận của Bộ Chính trị, ý kiến của Phó Thủ tướng Chính phủ Trần Hồng Hà tại Thông báo số 171/TB-VPCP ngày 19 tháng 4 năm 2024, hoàn thiện đầy đủ các hồ sơ, tài liệu Quy hoạch Thủ đô thời kỳ 2021-2030, tầm nhìn đến năm 2050; gửi Bộ Kế hoạch và Đầu tư để xin ý kiến Quốc hội tại Kỳ họp thứ 7.</w:t>
      </w:r>
    </w:p>
    <w:p>
      <w:r>
        <w:t>- Giao Bộ trưởng Bộ Kế hoạch và Đầu tư thừa ủy quyền Thủ tướng Chính phủ ký Tờ trình của Thủ tướng Chính phủ gửi xin ý kiến Quốc hội  chậm nhất trong ngày 27 tháng 5 năm 2024.</w:t>
      </w:r>
    </w:p>
    <w:p>
      <w:r>
        <w:t>3.  Về Tờ trình Nghị quyết của Quốc hội về phân cấp cho Chủ tịch Ủy ban nhân dân cấp tỉnh phê duyệt Kế hoạch thực hiện quy hoạch tỉnh và Kế hoạch sử dụng đất cấp tỉnh:</w:t>
      </w:r>
    </w:p>
    <w:p>
      <w:r>
        <w:t>- Trong ngày 24 tháng 5 năm 2024, Bộ Tài chính khẩn trương có ý kiến trả lời Bộ Tài nguyên và Môi trường về đề nghị xây dựng Nghị quyết của Quốc hội về phân cấp Chủ tịch Ủy ban nhân dân cấp tỉnh phê duyệt kế hoạch sử dụng đất cấp tỉnh đã được Bộ Tài nguyên và Môi trường xin ý kiến tại Công văn số 3255/BTNMT-QHPTTNĐ ngày 22 tháng 5 năm 2024.</w:t>
      </w:r>
    </w:p>
    <w:p>
      <w:r>
        <w:t>- Trong ngày 25 tháng 5 năm 2024, Bộ Tài nguyên và Môi trường gửi hồ sơ hợp lệ theo quy định của Luật ban hành văn bản quy phạm pháp luật đến Bộ Kế hoạch và Đầu tư; đồng thời trong ngày, Bộ Kế hoạch và Đầu tư gửi hồ sơ đến Bộ Tư pháp để thẩm định (cả về 02 nội dung phân cấp phê duyệt Kế hoạch thực hiện quy hoạch tỉnh và và phê duyệt Kế hoạch sử dụng đất cấp tỉnh).</w:t>
      </w:r>
    </w:p>
    <w:p>
      <w:r>
        <w:t>- Trong ngày 27 tháng 5 năm 2024, Bộ Tư pháp thẩm định và gửi Báo cáo thẩm định đến Bộ Kế hoạch và Đầu tư để tiếp thu, hoàn thiện hồ sơ trình Chính phủ để trình Quốc hội  chậm nhất trong ngày 28 tháng 5 năm 2024.</w:t>
      </w:r>
    </w:p>
    <w:p>
      <w:r>
        <w:t>4.  Về Tờ trình Nghị quyết của Quốc hội về thí điểm tách công tác bồi thường, hỗ trợ tái định cư, giải phóng mặt bằng thành dự án độc lập:</w:t>
      </w:r>
    </w:p>
    <w:p>
      <w:r>
        <w:t>Bộ Kế hoạch và Đầu tư khẩn trương tiếp thu ý kiến thẩm định của Bộ Tư pháp, hoàn thiện hồ sơ trình Chính phủ trong ngày 26 tháng 5 năm 2024; tiếp thu ý kiến thành viên Chính phủ (nếu có) để hoàn thiện hồ sơ, trình Quốc hội  chậm nhất trong ngày 28 tháng 5 năm 2024.</w:t>
      </w:r>
    </w:p>
    <w:p>
      <w:r>
        <w:t>5.  Về Tờ trình về giải pháp xử lý khó khăn, vướng mắc dự án BOT giao thông:</w:t>
      </w:r>
    </w:p>
    <w:p>
      <w:r>
        <w:t>- Bộ Giao thông vận tải khẩn trương đôn đốc Bộ Công an và Thanh tra Chính phủ có văn bản tham gia ý kiến trong ngày 25 tháng 5 năm 2024; trên cơ sở đó, tiếp thu, giải trình đầy đủ ý kiến các bộ, cơ quan (nhất là ý kiến của Bộ Công an, Thanh tra Chính phủ) trình Thường trực Chính phủ trước ngày 27 tháng 5 năm 2024.</w:t>
      </w:r>
    </w:p>
    <w:p>
      <w:r>
        <w:t>Đề nghị Ban cán sự đảng Bộ Giao thông vận tải có văn bản gửi Văn phòng Trung ương Đảng để bố trí lịch họp của Bộ Chính trị vào ngày 28 tháng 5 năm 2024 để cho ý kiến về nội dung nêu trên.</w:t>
      </w:r>
    </w:p>
    <w:p>
      <w:r>
        <w:t>- Giao Văn phòng Chính phủ theo dõi, phối hợp chặt chẽ với Bộ Giao thông vận tải trong quá trình hoàn thiện hồ sơ, bảo đảm đúng Quy chế làm việc của Ban Chấp hành trung ương Đảng khóa XIII và Quy chế làm việc của Chính phủ theo chỉ đạo của Phó Thủ tướng Trần Hồng Hà tại Thông báo số 190/TB-VPCP ngày 03 tháng 5 năm 2024. Căn cứ hồ sơ được Bộ Giao thông vận tải hoàn thiện trình, Văn phòng Chính phủ báo cáo Thủ tướng Chính phủ xem xét tổ chức họp Thường trực Chính phủ trong ngày 27 tháng 5 năm 2024.</w:t>
      </w:r>
    </w:p>
    <w:p>
      <w:r>
        <w:t>6.  Về Báo cáo đề xuất chủ trương đầu tư Chương trình mục tiêu quốc gia về phát triển văn hóa giai đoạn 2025-2035:</w:t>
      </w:r>
    </w:p>
    <w:p>
      <w:r>
        <w:t>Bộ Văn hóa, Thể thao và Du lịch khẩn trương hoàn thiện hồ sơ Báo cáo đề xuất chủ trương đầu tư Chương trình mục tiêu quốc gia về phát triển văn hóa giai đoạn 2025-2035 theo đúng chỉ đạo của Phó Thủ tướng Trần Hồng Hà tại văn bản số 3529/VPCP-KGVX ngày 22/5/2024; đảm bảo tiến độ trình Quốc hội theo yêu cầu.</w:t>
      </w:r>
    </w:p>
    <w:p>
      <w:r>
        <w:t>7.  Bộ Tư pháp theo chức năng, nhiệm vụ khẩn trương thẩm định ngay các hồ sơ, tài liệu, tờ trình do các Bộ, cơ quan chủ trì đề nghị để kịp tiến độ trình Quốc hội xem xét, thông qua tại Kỳ họp thứ 7.</w:t>
      </w:r>
    </w:p>
    <w:p>
      <w:r>
        <w:t>8.  Về chuẩn bị tài liệu phục vụ lãnh đạo Chính phủ trả lời chất vấn của đại biểu Quốc hội:</w:t>
      </w:r>
    </w:p>
    <w:p>
      <w:r>
        <w:t>Trên cơ sở các vấn đề được cử tri, đại biểu Quốc hội quan tâm thuộc lĩnh vực quản lý của Bộ mình và các nội dung được Quốc hội yêu cầu chất vấn nêu tại văn bản số 3684/TTKQH-GS của Tổng Thư ký Quốc hội ngày 23 tháng 5 năm 2024, yêu cầu các Bộ: Văn hóa, Thể thao và Du lịch, Công Thương, Tài nguyên và Môi trường khẩn trương chuẩn bị báo cáo (dài không quá 4 trang, nêu tóm tắt một số chủ trương, chỉ đạo có liên quan của Đảng, của Chính phủ, Thủ tướng Chính phủ; kết quả đạt được; tồn tại, hạn chế và nguyên nhân; nhiệm vụ giải pháp thời gian tới). Các Bộ gửi báo cáo đến Văn phòng Chính phủ  trước ngày 28 tháng 5 năm 2024.</w:t>
      </w:r>
    </w:p>
    <w:p>
      <w:r>
        <w:t>Văn phòng Chính phủ thông báo để các Bộ, cơ quan liên quan biết, thực hiện./.</w:t>
      </w:r>
    </w:p>
    <w:p>
      <w:r>
        <w:t>Nơi nhận:</w:t>
      </w:r>
    </w:p>
    <w:p>
      <w:r>
        <w:t>- Thủ tướng Chính phủ (để báo cáo);</w:t>
      </w:r>
    </w:p>
    <w:p>
      <w:r>
        <w:t>- Phó Thủ tướng Trần Hồng Hà (để báo cáo);</w:t>
      </w:r>
    </w:p>
    <w:p>
      <w:r>
        <w:t>- Các Bộ, cơ quan: KHĐT, TC, TNMT, TP, VHTTDL, GTVT, XD, CA, CT, TTCP;</w:t>
      </w:r>
    </w:p>
    <w:p>
      <w:r>
        <w:t>- UBND thành phố Hà Nội;</w:t>
      </w:r>
    </w:p>
    <w:p>
      <w:r>
        <w:t>- VPQH: Các Vụ: TK, HC;</w:t>
      </w:r>
    </w:p>
    <w:p>
      <w:r>
        <w:t>- VPCP: BTCN, PCN Nguyễn Sỹ Hiệp,</w:t>
      </w:r>
    </w:p>
    <w:p>
      <w:r>
        <w:t>- Trợ lý, Thư ký PTTgCP Trần Hồng Hà, các Vụ: PL, KTTH, NN, CN, KGVX, TH;</w:t>
      </w:r>
    </w:p>
    <w:p>
      <w:r>
        <w:t>- Lưu: VT, QHĐP (3)Đ.Minh.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