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2387/TB-TCHQ năm 2024 về kết quả xác định trước mã số đối với Máy đọc sách Boox Poke5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2387/TB-TCHQ</w:t>
      </w:r>
    </w:p>
    <w:p>
      <w:r>
        <w:t>Hà Nội, ngày 30 tháng 5 năm 2024</w:t>
      </w:r>
    </w:p>
    <w:p>
      <w:r>
        <w:t>THÔNG BÁO</w:t>
      </w:r>
    </w:p>
    <w:p>
      <w:r>
        <w:t>VỀ KẾT QUẢ XÁC ĐỊNH TRƯỚC MÃ SỐ</w:t>
      </w:r>
    </w:p>
    <w:p>
      <w:r>
        <w:t>TỔNG CỤC TRƯỞNG TỔNG CỤC HẢI QUAN</w:t>
      </w:r>
    </w:p>
    <w:p>
      <w:r>
        <w:t>Căn cứ Luật Hải quan số 54/2014/QI113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05/AKI-TCHQ ngày 26/4/2024 của Công ty TNHH Thương mại điện tử AKI (MST: 5701945457)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Máy đọc sách Boox Poke5</w:t>
      </w:r>
    </w:p>
    <w:p>
      <w:r>
        <w:t>Tên gọi theo cấu tạo, công dụng: Máy đọc sách sử dụng màn hình công nghệ mực điện tử Eink, hiển thị như sách giấy, màn hình tĩnh tần số quét thấp, thời lượng pin lên đến hàng tuần.</w:t>
      </w:r>
    </w:p>
    <w:p>
      <w:r>
        <w:t>Ký, mã hiệu, chủng loại: Boox Poke5 (model: Poke5)</w:t>
      </w:r>
    </w:p>
    <w:p>
      <w:r>
        <w:t>Nhà sản xuất: Onyx International INC</w:t>
      </w:r>
    </w:p>
    <w:p>
      <w:r>
        <w:t>2. Tóm tắt mô tả hàng hóa được xác định trước mã số:  Theo hồ sơ đề nghị xác định trước mã số, thông tin mặt hàng như sau:</w:t>
      </w:r>
    </w:p>
    <w:p>
      <w:r>
        <w:t>- Thành phần, cấu tạo, công thức hóa học: 1 bộ sản phẩm bao gồm vỏ hộp, 01 chiếc máy đọc sách, 01 dây cáp USB - Type C, 01 tờ hướng dẫn nhanh, 01 phiếu bảo hành.</w:t>
      </w:r>
    </w:p>
    <w:p>
      <w:r>
        <w:t>- Cơ chế hoạt động, cách thức sử dụng: Sử dụng để đọc (hiển thị) các file sách ebook, có màn hình mực điện tử Eink giúp tái hiện trang sách gần với sách giấy. Máy có đèn nền được bố trí ở cạnh máy, truyền ánh sáng qua tấm nền phản xạ chiếu vào lớp màn hình eink, tương tự như sử dụng đèn bàn chiếu vào trang sách.</w:t>
      </w:r>
    </w:p>
    <w:p>
      <w:r>
        <w:t>Cách thức sử dụng:</w:t>
      </w:r>
    </w:p>
    <w:p>
      <w:r>
        <w:t>+ Sử dụng dây cáp USB-type C kết nối máy đọc sách với máy tính, hoặc kết nối với máy tính qua wifi để chuyển file sách từ máy tính sang máy đọc sách.</w:t>
      </w:r>
    </w:p>
    <w:p>
      <w:r>
        <w:t>+ Mở máy đọc sách lên, vào phần thư viện để đọc sách.</w:t>
      </w:r>
    </w:p>
    <w:p>
      <w:r>
        <w:t>Hoặc có thể tạo tài khoản Boox, đăng nhập vào kho sách của Boox để tải sách về máy đọc trực tiếp.</w:t>
      </w:r>
    </w:p>
    <w:p>
      <w:r>
        <w:t>- Thông số kỹ thuật:</w:t>
      </w:r>
    </w:p>
    <w:p>
      <w:r>
        <w:t>Loại màn hình</w:t>
      </w:r>
    </w:p>
    <w:p>
      <w:r>
        <w:t>Màn hình Link Carta 1300 6 inch HD</w:t>
      </w:r>
    </w:p>
    <w:p>
      <w:r>
        <w:t>CPU</w:t>
      </w:r>
    </w:p>
    <w:p>
      <w:r>
        <w:t>Bộ xử lý lõi tứ</w:t>
      </w:r>
    </w:p>
    <w:p>
      <w:r>
        <w:t>Mật độ điểm ảnh</w:t>
      </w:r>
    </w:p>
    <w:p>
      <w:r>
        <w:t>1680 x 1264 (300 dpi)</w:t>
      </w:r>
    </w:p>
    <w:p>
      <w:r>
        <w:t>Dung lượng</w:t>
      </w:r>
    </w:p>
    <w:p>
      <w:r>
        <w:t>2GB RAM + 32GB ROM</w:t>
      </w:r>
    </w:p>
    <w:p>
      <w:r>
        <w:t>Kích thước (mm)</w:t>
      </w:r>
    </w:p>
    <w:p>
      <w:r>
        <w:t>148 x 108 x 6.8 mm</w:t>
      </w:r>
    </w:p>
    <w:p>
      <w:r>
        <w:t>Trọng lượng</w:t>
      </w:r>
    </w:p>
    <w:p>
      <w:r>
        <w:t>160g</w:t>
      </w:r>
    </w:p>
    <w:p>
      <w:r>
        <w:t>Cảm ứng kép</w:t>
      </w:r>
    </w:p>
    <w:p>
      <w:r>
        <w:t>Cảm ứng điện dung</w:t>
      </w:r>
    </w:p>
    <w:p>
      <w:r>
        <w:t>Đèn nền</w:t>
      </w:r>
    </w:p>
    <w:p>
      <w:r>
        <w:t>Đèn nền 2 chế độ (Ấm + Lạnh)</w:t>
      </w:r>
    </w:p>
    <w:p>
      <w:r>
        <w:t>Nút</w:t>
      </w:r>
    </w:p>
    <w:p>
      <w:r>
        <w:t>Nút nguồn</w:t>
      </w:r>
    </w:p>
    <w:p>
      <w:r>
        <w:t>Khe cắm</w:t>
      </w:r>
    </w:p>
    <w:p>
      <w:r>
        <w:t>USB-C (hỗ trợ OTG)</w:t>
      </w:r>
    </w:p>
    <w:p>
      <w:r>
        <w:t>Loa</w:t>
      </w:r>
    </w:p>
    <w:p>
      <w:r>
        <w:t>Có</w:t>
      </w:r>
    </w:p>
    <w:p>
      <w:r>
        <w:t>Mic</w:t>
      </w:r>
    </w:p>
    <w:p>
      <w:r>
        <w:t>Có</w:t>
      </w:r>
    </w:p>
    <w:p>
      <w:r>
        <w:t>G-Sensor</w:t>
      </w:r>
    </w:p>
    <w:p>
      <w:r>
        <w:t>Không</w:t>
      </w:r>
    </w:p>
    <w:p>
      <w:r>
        <w:t>Hệ điều hành</w:t>
      </w:r>
    </w:p>
    <w:p>
      <w:r>
        <w:t>Android 11</w:t>
      </w:r>
    </w:p>
    <w:p>
      <w:r>
        <w:t>Các tính năng</w:t>
      </w:r>
    </w:p>
    <w:p>
      <w:r>
        <w:t>TTS (Text to speech), Ghi chú, Từ điển, Lịch</w:t>
      </w:r>
    </w:p>
    <w:p>
      <w:r>
        <w:t>Cập nhật chương trình cơ sở</w:t>
      </w:r>
    </w:p>
    <w:p>
      <w:r>
        <w:t>Cập nhật OTA hoặc Cập nhật cục bộ</w:t>
      </w:r>
    </w:p>
    <w:p>
      <w:r>
        <w:t>Kết nối</w:t>
      </w:r>
    </w:p>
    <w:p>
      <w:r>
        <w:t>WiFi (2.4GHz + 5GHz), BT 5.0</w:t>
      </w:r>
    </w:p>
    <w:p>
      <w:r>
        <w:t>Định dạng hỗ trợ</w:t>
      </w:r>
    </w:p>
    <w:p>
      <w:r>
        <w:t>Định dạng tài liệu: pdf (có thể chỉnh lại), djvu, azw, azw3, doc, docm, docx, epub , fb2, fbz, html, mobi, odt, prc, rtf, sxw, trc, txt, chm, ppt</w:t>
      </w:r>
    </w:p>
    <w:p>
      <w:r>
        <w:t>Định dạng hình ảnh: jpg, png, bmp, tiff, cbr, cbz</w:t>
      </w:r>
    </w:p>
    <w:p>
      <w:r>
        <w:t>Định dạng âm thanh: wav, mp3</w:t>
      </w:r>
    </w:p>
    <w:p>
      <w:r>
        <w:t>Pin</w:t>
      </w:r>
    </w:p>
    <w:p>
      <w:r>
        <w:t>2300mAh Polymer Li-on</w:t>
      </w:r>
    </w:p>
    <w:p>
      <w:r>
        <w:t>- Công dụng theo thiết kế: Dùng để đọc (hiển thị) các file sách điện tử.</w:t>
      </w:r>
    </w:p>
    <w:p>
      <w:r>
        <w:t>3. Kết quả xác định trước mã số:  Theo hồ sơ đề nghị xác định trước mã số, Tổng cục Hải quan xác định kết quả xác định trước mã số như sau:</w:t>
      </w:r>
    </w:p>
    <w:p>
      <w:r>
        <w:t>Tên thương mại: Máy đọc sách Boox Poke5</w:t>
      </w:r>
    </w:p>
    <w:p>
      <w:r>
        <w:t>Tên gọi theo cấu tạo, công dụng: Máy đọc sách sử dụng màn hình công nghệ mực điện tử Eink, hiển thị như sách giấy, màn hình tĩnh tần số quét thấp, thời lượng pin lên đến hàng tuần, có chức năng từ điển.</w:t>
      </w:r>
    </w:p>
    <w:p>
      <w:r>
        <w:t>Ký, mã hiệu, chủng loại: Boox Poke5 (model: Poke5)</w:t>
      </w:r>
    </w:p>
    <w:p>
      <w:r>
        <w:t>Nhà sản xuất: Onyx International INC</w:t>
      </w:r>
    </w:p>
    <w:p>
      <w:r>
        <w:t>thuộc  85.43   “Máy và thiết bị điện, có chức năng riêng, chưa được chi tiết hoặc ghi ở nơi khác trong Chương này” , phân nhóm  8543.70   “- Máy và thiết bị khác”,  mã số  8543.70.30   “- - Máy, thiết bị điện có chức năng phiên dịch hoặc từ điển”  tại Danh mục hàng hóa xuất khẩu, nhập khẩu Việt Nam.</w:t>
      </w:r>
    </w:p>
    <w:p>
      <w:r>
        <w:t>Thông báo này có hiệu lực từ ngày ký.</w:t>
      </w:r>
    </w:p>
    <w:p>
      <w:r>
        <w:t>Tổng cục trưởng Tổng cục Hải quan thông báo để Công ty TNHH Thương mại điện tử AKI biết và thực hiện./.</w:t>
      </w:r>
    </w:p>
    <w:p>
      <w:r>
        <w:t>Nơi nhận:</w:t>
      </w:r>
    </w:p>
    <w:p>
      <w:r>
        <w:t>- Công ty TNHH Thương mại điện tử AKI</w:t>
      </w:r>
    </w:p>
    <w:p>
      <w:r>
        <w:t>(Khu Yên Lâm 3, phường Đức Chính, thị xã</w:t>
      </w:r>
    </w:p>
    <w:p>
      <w:r>
        <w:t>Đông Triều, tỉnh Quảng Ninh);</w:t>
      </w:r>
    </w:p>
    <w:p>
      <w:r>
        <w:t>- Cục Kiểm định Hải quan;</w:t>
      </w:r>
    </w:p>
    <w:p>
      <w:r>
        <w:t>- Các Cục Hải quan tỉnh, thành phố (để t/hiện);</w:t>
      </w:r>
    </w:p>
    <w:p>
      <w:r>
        <w:t>- Website Hải quan;</w:t>
      </w:r>
    </w:p>
    <w:p>
      <w:r>
        <w:t>- Lưu: VT, TXNK-PL-Toàn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