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23592/TB-CHQ năm 2025 kết quả xác định trước mã số đối với Thiết bị liên lạc trong nhà IXG-2C7 dùng cho hệ thống liên lạc nội bộ hữu tuyến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23592/TB-CHQ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BỘ T ÀI CHÍNH</w:t>
      </w:r>
    </w:p>
    <w:p>
      <w:r>
        <w:t>CỤC  HẢI QUAN</w:t>
      </w:r>
    </w:p>
    <w:p>
      <w:r>
        <w:t>-------</w:t>
      </w:r>
    </w:p>
    <w:p>
      <w:r>
        <w:t>CỘNG H ÒA XÃ H ỘI CHỦ NGHĨA VIỆT NAM</w:t>
      </w:r>
    </w:p>
    <w:p>
      <w:r>
        <w:t>Độc lập - Tự do - Hạnh ph úc</w:t>
      </w:r>
    </w:p>
    <w:p>
      <w:r>
        <w:t>---------------</w:t>
      </w:r>
    </w:p>
    <w:p>
      <w:r>
        <w:t>Số:  23592/ TB - CHQ</w:t>
      </w:r>
    </w:p>
    <w:p>
      <w:r>
        <w:t>Hà N ội, ng ày 11 tháng 9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25/3/2015 của Bộ trưởng Bộ Tài chính quy định về thủ tục hải  q uan, kiểm tra giám sát hải quan, thuế xuất khẩu, thuế nhập khẩu và quản lý thuế đối với hàng hóa xuất khẩu, nhập kh ẩ 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 ể 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 2 /NGN-HS ngày 15/7/2025 của Công ty Cổ Phần Phát Triển Công Nghệ NGN (MST: 0101032093) và hồ sơ kèm theo;</w:t>
      </w:r>
    </w:p>
    <w:p>
      <w:r>
        <w:t>Cục H ả i quan thông báo k ế t quả xác định trư ớ c mã s ố  như sau:</w:t>
      </w:r>
    </w:p>
    <w:p>
      <w:r>
        <w:t>1. Hàng hóa đề nghị xác định trước mã số do tổ chức, cá nhân cung cấp:</w:t>
      </w:r>
    </w:p>
    <w:p>
      <w:r>
        <w:t>T ên thương mại: Thiết bị liên lạc trong nhà IXG-2C7 dùng cho hệ th ố ng liên lạc nội bộ hữu tuyến</w:t>
      </w:r>
    </w:p>
    <w:p>
      <w:r>
        <w:t>Tên gọi theo c ấ u tạo, công dụng: Thiết bị liên lạc trong nhà IXG-2C7 dùng cho hệ thống liên lạc nội bộ hữu tuyến .</w:t>
      </w:r>
    </w:p>
    <w:p>
      <w:r>
        <w:t>Ký, mã hiệu, chủng loại: IXG-2C7</w:t>
      </w:r>
    </w:p>
    <w:p>
      <w:r>
        <w:t>Nh à  sản xuất: AIPHON E</w:t>
      </w:r>
    </w:p>
    <w:p>
      <w:r>
        <w:t>2. Tóm tắt mô tả hàng hóa được xác định trước mã số:  Theo hồ sơ đề nghị xác định trước mã số, thông tin mặt hàng như sau:</w:t>
      </w:r>
    </w:p>
    <w:p>
      <w:r>
        <w:t>- Thành phần, cấu tạo:</w:t>
      </w:r>
    </w:p>
    <w:p>
      <w:r>
        <w:t>Thiết bị liên lạc trong nhà IXG-2C7 là thiết bị có vỏ được c ấ u thành từ nhựa PC và nhựa ABS chống cháy; có màn hình màu cảm ứng TFT LCD, kích thước 7 inch; tích hợp loa và mic đàm thoại; có phím bấm chức năng cảm ứng; có hỗ trợ khe c ắ m thẻ nhớ.</w:t>
      </w:r>
    </w:p>
    <w:p>
      <w:r>
        <w:t>- Cơ chế hoạt động, cách thức sử dụng:</w:t>
      </w:r>
    </w:p>
    <w:p>
      <w:r>
        <w:t>+ Aiphone IXG-2C7 là thiết bị liên lạc h ữ u tuy ế n có dây được l ắ p đặt b ê n trong căn hộ (g ắ n tường), dùng đ ể  giao tiếp gi ữ a chủ căn hộ với khách ngoài cửa, thường được sử dụng trong hệ thống liên lạc nội bộ của các toà nhà chung cư. Aiphone IXG-2C7 được kết n ố i hữu tuyến (b ằ ng dây dẫn) với thiết bị camera chuông cửa (thường l ắ p đặt ngay bên ngoài căn hộ) và hệ thống các trạm gọi hoặc trạm bảo vệ (thường được đặt ở các sảnh, hầm và các không gian chung của nhà chung cư).</w:t>
      </w:r>
    </w:p>
    <w:p>
      <w:r>
        <w:t>+ Khi khách  đế n cửa căn hộ sẽ sử dụng nút nh ấ n gọi trên camera chuông cửa đ ể  liên lạc với chủ căn hộ. Lúc này, camera chuông cửa (hiện nay thường  đ ã tích hợp mic) thu nhận hình ảnh và âm thanh của khách và truyền trực tiếp đến thiết bị IXG-2C7. Chủ căn hộ có thể quan sát hình ảnh của khách trên màn hình IXG-2C7 và lắn g  nghe âm thanh trò chuyện của khách trên loa của IXG-2C7, đồng thời giao tiếp trò chuyện với khách thông qua mic tích hợp tr ê n IXG-2C7. IXG-2C7 cũng có thể nhận cuộc gọi và giao tiếp tươ n g tự từ các trạm gọi hoặc trạm bảo vệ khác (như cuộc gọi của khách từ thiết bị gọi đặt tại sảnh lễ tân hoặc thiết bị gọi đặt tại hầm gửi xe.v...) thông qua hệ thống mạng h ữ u tuyến đã được đấu nối sẵn để kiểm soát ra vào.</w:t>
      </w:r>
    </w:p>
    <w:p>
      <w:r>
        <w:t>+ IXG-2C7 có thể gửi hình ảnh, cuộc gọi của những khách ghé thăm tới Smartphone thông qua app của hãng được cài đặt trên điện thoại; có chức năng xem lại cuộc gọi Thông qua các bản ghi video/ âm thanh lịch s ử  các cuộc gọi khi  đ ược ghi vào thẻ nhớ SD.</w:t>
      </w:r>
    </w:p>
    <w:p>
      <w:r>
        <w:t>- Thông số kỹ thuật: Màn hình cảm ứng 7 inch TFT LCD; nguồn cấp PoE (I EEE 802.3af); không tích hợp camera; giao tiếp: âm thanh; kết nối camera ip: 8 camera; bộ nhớ trong: lưu trữ tối đa 20 bản ghi cuộc gọi đến/đi; có hỗ trợ th ẻ  nhớ SD (dung lượng t ố i đa 32Gb); màu sắc: màu trắng. Vật liệu: Nhựa PC và nhựa ABS chống cháy. Sản phẩm được lắp trên tường bên trong của căn hộ trong chung cư toà nhà bằng cách bắt vít giá đ ỡ  đi kèm.</w:t>
      </w:r>
    </w:p>
    <w:p>
      <w:r>
        <w:t>- Công dụng theo thiết kế: Thiết bị dùng để liên lạc nội bộ (liên lạc với các thiết bị liên lạc ngoài cửa (camera chuông cửa) hoặc thiết bị liên lạc khác được đ ấ u nối cùng) nhằm kiểm soát an ninh căn hộ.</w:t>
      </w:r>
    </w:p>
    <w:p>
      <w:r>
        <w:t>3. Kết quả xác định trước mã số:</w:t>
      </w:r>
    </w:p>
    <w:p>
      <w:r>
        <w:t>Tên thương mại: Thiết bị liên lạc trong nhà Aiphone IXG-2C7</w:t>
      </w:r>
    </w:p>
    <w:p>
      <w:r>
        <w:t>Tên gọi theo cấu tạo, công dụng: Thiết bị liên lạc trong nhà IXG-2C7 dùng cho hệ thống liên lạc nội bộ h ữ u tuyến</w:t>
      </w:r>
    </w:p>
    <w:p>
      <w:r>
        <w:t>- Thành phần, cấu tạo:</w:t>
      </w:r>
    </w:p>
    <w:p>
      <w:r>
        <w:t>Thiết bị liên lạc trong nhà IXG-2C7: Màn hình cảm ứng 7 inch TFT LCD, độ phân giải 800  x  480; nguồn 48 VDC; công suất tiêu thụ tối đa: 5.9W nguồn cấp PoE (I EEE 802.3af); kích thước: (148  x  227  x  25.3) mm; có tích hợp loa và mic đàm thoại; có khe c ắ m thẻ nhớ SD (hỗ trợ th ẻ  có dung lượng tối  đ a 32Gb) có chức năng đàm thoại với thiết bị liên lạc ngoài cửa hoặc với các thiết bị liên lạc khác được đấu nối cùng thông qua loa và mic gắn trên thiết bị này; có chức năng xem lại lịch sử các cuộc gọi, xem trực tiếp màn hình để quan sát hình ảnh thu từ camera được kết nối (camera của thiết bị liên lạc ngoài cửa). Thiết bị phù hợp kết hợp sử dụng cùng thiết bị liên lạc ngoài cửa để kiểm soát ra vào từ bên ngoài.</w:t>
      </w:r>
    </w:p>
    <w:p>
      <w:r>
        <w:t>- Cơ chế hoạt động, cách thức sử dụng:</w:t>
      </w:r>
    </w:p>
    <w:p>
      <w:r>
        <w:t>+ Aiphone IXG-2C7 là thiết bị liên lạc h ữ u tuyến có dây  đ ược lắp đặt bên trong căn hộ (gắn tường), dùng đ ể  giao tiếp giữa ch ủ  căn hộ với khách ngoài c ử a, thường được sử dụng trong hệ thống liên lạc nội bộ của các toà nhà chung cư. Aiphone IXG-2C7 được kết nối hữu tuyến (bằng dây d ẫ n) với thiết bị camera chuông cửa (thường lắp đặt ngay bên ngoài căn hộ) và hệ thống các trạm gọi hoặc trạm bảo vệ (thường được đặt ở các sảnh, hầm và các không gian chung của nhà chung cư).</w:t>
      </w:r>
    </w:p>
    <w:p>
      <w:r>
        <w:t>+ Khi khách đến cửa căn hộ sẽ sử dụng nút nhấn gọi trên camera chuông cửa  đ ể liên lạc với chủ căn hộ. Lúc này, camera chuông cửa (hiện nay thường đã tích hợp mic) thu nhận hình ảnh và âm thanh của khách và truyền trực tiếp  đ ến thiết bị IXG-2C7. Chủ căn hộ có thể quan sát hình ảnh của khách trên màn hình IXG-2C7 và l ắ ng nghe âm thanh trò chuyện của khách trên loa của IXG-2C7,  đ ồng thời giao tiếp trò chuyện với khách thông qua mic tích hợp trên IXG-2C7.</w:t>
      </w:r>
    </w:p>
    <w:p>
      <w:r>
        <w:t>+ IXG-2C7 cũng có th ể  nh ậ n cuộc gọi và giao tiếp tương tự từ các trạm gọi hoặc trạm bảo vệ khác (như cuộc gọi của khách từ thiết bị gọi đặt tại sảnh lễ tân hoặc thiết bị gọi đặt tại hầm gửi xe.v...) thông qua hệ thống mạng hữu tuyến đã được đấu nối sẵn để kiểm soát ra vào.</w:t>
      </w:r>
    </w:p>
    <w:p>
      <w:r>
        <w:t>+ IXG-2C7 có thể gửi hình ảnh, cuộc gọi của những khách ghé thăm tới Smartphone thông qua app của hãng  đ ược cài  đ ặt trên điện thoại; có chức năng xem lại cuộc gọi Thông qua các bản ghi video/ âm thanh lịch sử các cuộc gọi khi được ghi vào thẻ nhớ SD.</w:t>
      </w:r>
    </w:p>
    <w:p>
      <w:r>
        <w:t>- Thông số kỹ thuật: Màn hình cảm ứng 7 inch TFT LCD; nguồn PoE (I EEE 802.3af)  đ ộ phân giải 800  x  480; nguồn 48V DC; công suất tiêu thụ tối đa: 5.9W; không tích hợp camera trên thiết bị; Bộ nhớ trong: lưu tr ữ  tối đa 20 bản ghi cuộc gọi; Kết nối camera ip: tối đa được 8 camera; Có hỗ trợ thẻ nhớ SD (dung lượng tối đa 32Gb); Màu sắc: màu trắng; Vật liệu: Nhựa PC và nhựa ABS chống cháy; Kích thước: (148  x  227  x  25.3) mm. Sản phẩm được lắp tr ê n tường bên trong của căn hộ.</w:t>
      </w:r>
    </w:p>
    <w:p>
      <w:r>
        <w:t>- Hình ảnh sản phẩm:</w:t>
      </w:r>
    </w:p>
    <w:p>
      <w:r>
        <w:t>- Công dụng theo thiết kế: Thiết bị dùng đ ể  liên lạc nội bộ (liên lạc với các thiết bị liên lạc ngoài cửa (camera chuông cửa) hoặc thiết bị liên lạc khác được đ ấ u nối cùng) nhằm ki ể m soát an ninh căn hộ.</w:t>
      </w:r>
    </w:p>
    <w:p>
      <w:r>
        <w:t>Ký, mã hiệu, chủng loại: IXG-2C7</w:t>
      </w:r>
    </w:p>
    <w:p>
      <w:r>
        <w:t>Nhà sản xuất: AIPHONE</w:t>
      </w:r>
    </w:p>
    <w:p>
      <w:r>
        <w:t>thuộc nhóm  85.17   “Bộ điện thoại, kể cả điện thoại cho mạng di động t ế  bào hoặc mạng không dây khác; thiết bị khác đ ể  truyền hoặc nhận tiếng, hình ảnh hoặc dữ liệu khác, kể cả các thiết bị viễn thông n ố i mạng hữu tuyến hoặc không dây (như loại sử dụng trong mạng nội bộ hoặc mạng diện rộng), trừ loại thiết bị truyền hoặc thu của nh ó m 84.43, 85.25, 85.27 hoặc 85.28” , phân nhóm   “-  Thiết bị khác đ ể  phát hoặc nhận tiếng, hình ảnh hoặc d ữ  liệu khác, kể cả thiết bị thông tin h ữ u tuy ế n hoặc không dây (như loại sử dụng trong mạng nội bộ hoặc mạng diện rộng)”,  phân nhóm  8517.62    “-  - M á y thu, đ ổ i và truyền hoặc t á i tạo  â m thanh, hình ảnh hoặc dạng dữ liệu khác, k ể  cả thiết bị chuy ể n mạch và thiết bị định tuy ế n” , phân nhóm  “ - - -  Thiết bị tru yề n d ẫ n khác kết hợp với thiết bị thu”,  mã số  8517.62.59   “ - - - -  Loại khác”  tại Danh mục hàng hóa xuất khẩu, nh ậ p khẩu Việt Nam.</w:t>
      </w:r>
    </w:p>
    <w:p>
      <w:r>
        <w:t>Thông báo này có hiệu lực từ ngày ký.</w:t>
      </w:r>
    </w:p>
    <w:p>
      <w:r>
        <w:t>Cục trư ở ng Cục hải quan báo để Công ty Cổ Phần Phát Triển Công Nghệ NGN biết và thực hiện./.</w:t>
      </w:r>
    </w:p>
    <w:p>
      <w:r>
        <w:t>Nơi    nhận   :</w:t>
      </w:r>
    </w:p>
    <w:p>
      <w:r>
        <w:t>- Công ty Cổ Phần Phát Triển Công Nghệ NGN  (S ố  80 Ph ố  Nguyễn Vĩnh B ả o, Phường Yên H ò a, TP. Hà Nội, Việt Nam);</w:t>
      </w:r>
    </w:p>
    <w:p>
      <w:r>
        <w:t>- PCT Lưu Mạnh Tư ở ng (đ ể  báo cáo)</w:t>
      </w:r>
    </w:p>
    <w:p>
      <w:r>
        <w:t>- Chi cục Ki ể m định Hải quan;</w:t>
      </w:r>
    </w:p>
    <w:p>
      <w:r>
        <w:t>- Các Chi cục Hải quan khu vực (đ ể  t/hiện);</w:t>
      </w:r>
    </w:p>
    <w:p>
      <w:r>
        <w:t>- Cổng thông tin điện tử H ả i quan (VP) ;</w:t>
      </w:r>
    </w:p>
    <w:p>
      <w:r>
        <w:t>- Lưu :  VT, NVTH Q -PL-Hi ể u (3b).</w:t>
      </w:r>
    </w:p>
    <w:p>
      <w:r>
        <w:t>T l . CỤC TRƯỞNG</w:t>
      </w:r>
    </w:p>
    <w:p>
      <w:r>
        <w:t>KT. TRƯỞNG BAN NGHIỆP VỤ THUẾ HQ</w:t>
      </w:r>
    </w:p>
    <w:p>
      <w:r>
        <w:t>PHÓ TRƯỞNG BAN</w:t>
      </w:r>
    </w:p>
    <w:p>
      <w:r>
        <w:t>Đào Thu Hương</w:t>
      </w:r>
    </w:p>
    <w:p>
      <w:r>
        <w:t>* Ghi chú: Kết quả xác định trước mã số trên ch ỉ  có giá trị s ử  dụng  đối  với tổ chức, cá nhân  đ 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