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232/TB-VPCP năm 2023 kết luận của Phó Thủ tướng Chính phủ Trần Lưu Quang tại cuộc họp về tiếp thu, giải trình ý kiến Thành viên Chính phủ đối với dự thảo Nghị định sửa đổi Nghị định 27/2022/NĐ-CP quy định cơ chế quản lý, tổ chức thực hiện các chương trình mục tiêu quốc gia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232/TB-VPCP</w:t>
      </w:r>
    </w:p>
    <w:p>
      <w:r>
        <w:t>Hà Nội, ngày 20 tháng 6 năm 2023</w:t>
      </w:r>
    </w:p>
    <w:p>
      <w:r>
        <w:t>THÔNG BÁO</w:t>
      </w:r>
    </w:p>
    <w:p>
      <w:r>
        <w:t>KẾT LUẬN CỦA PHÓ THỦ TƯỚNG CHÍNH PHỦ TRẦN LƯU QUANG TẠI CUỘC HỌP VỀ TIẾP THU, GIẢI TRÌNH Ý KIẾN THÀNH VIÊN CHÍNH PHỦ ĐỐI VỚI DỰ THẢO NGHỊ ĐỊNH SỬA ĐỔI, BỔ SUNG MỘT SỐ ĐIỀU CỦA NGHỊ ĐỊNH SỐ 27/2022/NĐ-CP QUY ĐỊNH CƠ CHẾ QUẢN LÝ, TỔ CHỨC THỰC HIỆN CÁC CHƯƠNG TRÌNH MỤC TIÊU QUỐC GIA</w:t>
      </w:r>
    </w:p>
    <w:p>
      <w:r>
        <w:t>Ngày 19 tháng 6 năm 2023, Phó Thủ tướng Chính phủ Trần Lưu Quang, Trưởng Ban Chỉ đạo Trung ương các chương trình mục tiêu quốc gia giai đoạn 2021-2025 đã chủ trì họp về tiếp thu, giải trình ý kiến của các Thành viên Chính phủ đối với dự thảo Nghị định của Chính phủ sửa đổi, bổ sung một số điều tại Nghị định số 27/2022/NĐ-CP ngày 19 tháng 4 năm 2022 của Chính phủ quy định cơ chế quản lý, tổ chức thực hiện các chương trình mục tiêu quốc gia (Nghị định). Tham dự cuộc họp có lãnh đạo và đại diện lãnh đạo các Bộ, cơ quan: Kế hoạch Đầu tư, Tài chính, Tư pháp, Lao động - Thương binh và Xã hội, Nông nghiệp và phát triển nông thôn, Xây dựng, Tài nguyên và Môi trường, Y tế, Uỷ ban dân tộc, Văn phòng Chính phủ.</w:t>
      </w:r>
    </w:p>
    <w:p>
      <w:r>
        <w:t>Sau khi nghe Báo cáo của Bộ Kế hoạch và Đầu tư, ý kiến phát biểu của các cơ quan dự họp, Phó Thủ tướng Trần Lưu Quang kết luận như sau:</w:t>
      </w:r>
    </w:p>
    <w:p>
      <w:r>
        <w:t>Cơ bản thống nhất với nội dung tiếp thu, giải trình ý kiến Thành viên Chính phủ của Bộ Kế hoạch và Đầu tư đối với dự thảo Nghị định. Bộ Kế hoạch và Đầu tư nghiên cứu, tiếp thu các ý kiến tại cuộc họp, khẩn trương hoàn thiện Hồ sơ dự thảo Nghị định; báo cáo Thủ tướng Chính phủ trước 12h00 ngày 20 tháng 6 năm 2023; trong đó lưu ý:</w:t>
      </w:r>
    </w:p>
    <w:p>
      <w:r>
        <w:t>- Rà soát, hoàn thiện lại nội dung liên quan đến đặt hàng, giao nhiệm vụ, đấu thầu cung cấp sản phẩm, dịch vụ hỗ trợ phát triển sản xuất theo nhiệm vụ để bảo đảm không xảy ra vướng mắc trong triển khai thực hiện.</w:t>
      </w:r>
    </w:p>
    <w:p>
      <w:r>
        <w:t>- Không quy định trách nhiệm riêng của Bộ Xây dựng tại Điều 38 Nghị định số 27/2022/NĐ-CP.</w:t>
      </w:r>
    </w:p>
    <w:p>
      <w:r>
        <w:t>- Bổ sung quy định về công tác quản lý chất lượng, thi công và quy trình bảo trì công trình xây dựng quy mô nhỏ, kỹ thuật không phức tạp theo ý kiến của Bộ trưởng Bộ Xây dựng. Căn cứ ý kiến của đại diện Bộ Tư pháp tại cuộc họp, thống nhất không lấy lại ý kiến thành viên Chính phủ đối với nội dung bổ sung này.</w:t>
      </w:r>
    </w:p>
    <w:p>
      <w:r>
        <w:t>Văn phòng Chính phủ thông báo để các Bộ, cơ quan liên quan biết, thực hiện.</w:t>
      </w:r>
    </w:p>
    <w:p>
      <w:r>
        <w:t>Nơi nhận:</w:t>
      </w:r>
    </w:p>
    <w:p>
      <w:r>
        <w:t>- TTg, PTTg Trần Lưu Quang, PTTg Lê Minh Khái (để báo cáo);</w:t>
      </w:r>
    </w:p>
    <w:p>
      <w:r>
        <w:t>- Các Bộ, cơ quan: KHĐT, TC, TP, XD, LĐTBXH, NNPTNT, TNMT, YT;</w:t>
      </w:r>
    </w:p>
    <w:p>
      <w:r>
        <w:t>- Ủy ban Dân tộc;</w:t>
      </w:r>
    </w:p>
    <w:p>
      <w:r>
        <w:t>- Bộ KHĐT: Vụ TCTT;</w:t>
      </w:r>
    </w:p>
    <w:p>
      <w:r>
        <w:t>- VPCP: BTCN, các PCN: Cao Huy, Mai Thị Thu Vân; Trợ lý TTg, các Vụ: QHĐP, KGVX, NN, PL, TH;</w:t>
      </w:r>
    </w:p>
    <w:p>
      <w:r>
        <w:t>- Lưu: VT, KTTH (2)Thg</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