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2298/TB-TTKQH năm 2023 kết luận của Ủy ban Thường vụ Quốc hội về dự án Nghị quyết của Quốc hội về giảm thuế giá trị gia tăng do Tổng Thư ký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2298/TB-TTKQH</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QUỐC HỘI KHÓA XV</w:t>
      </w:r>
    </w:p>
    <w:p>
      <w:r>
        <w:t>TỔNG THƯ KÝ QUỐC HỘI</w:t>
      </w:r>
    </w:p>
    <w:p>
      <w:r>
        <w:t>--------</w:t>
      </w:r>
    </w:p>
    <w:p>
      <w:r>
        <w:t>CỘNG HÒA XÃ HỘI CHỦ NGHĨA VIỆT NAM</w:t>
      </w:r>
    </w:p>
    <w:p>
      <w:r>
        <w:t>Độc lập - Tự do - Hạnh phúc</w:t>
      </w:r>
    </w:p>
    <w:p>
      <w:r>
        <w:t>---------------</w:t>
      </w:r>
    </w:p>
    <w:p>
      <w:r>
        <w:t>Số: 2298/TB-TTKQH</w:t>
      </w:r>
    </w:p>
    <w:p>
      <w:r>
        <w:t>Hà Nội, ngày 17 tháng 5 năm 2023</w:t>
      </w:r>
    </w:p>
    <w:p>
      <w:r>
        <w:t>THÔNG BÁO</w:t>
      </w:r>
    </w:p>
    <w:p>
      <w:r>
        <w:t>KẾT LUẬN CỦA ỦY BAN THƯỜNG VỤ QUỐC HỘI</w:t>
      </w:r>
    </w:p>
    <w:p>
      <w:r>
        <w:t>VỀ DỰ ÁN NGHỊ QUYẾT CỦA QUỐC HỘI VỀ GIẢM THUẾ GIÁ TRỊ GIA TĂNG</w:t>
      </w:r>
    </w:p>
    <w:p>
      <w:r>
        <w:t>(Tại Phiên họp thứ 23, tháng 5/2023)</w:t>
      </w:r>
    </w:p>
    <w:p>
      <w:r>
        <w:t>Sáng ngày 13/5/2023, Ủy ban Thường vụ Quốc hội đã xem xét, cho ý kiến về dự án Nghị quyết của Quốc hội về giảm thuế giá trị gia tăng và kết luận như sau:</w:t>
      </w:r>
    </w:p>
    <w:p>
      <w:r>
        <w:t>1.  Ủy ban Thường vụ Quốc hội thống nhất bổ sung dự án Nghị quyết của Quốc hội về giảm thuế giá trị gia tăng vào Chương trình Kỳ họp thứ 5, trình Quốc hội xem xét, quyết định theo quy trình, thủ tục rút gọn và đưa nội dung này vào nội dung Nghị quyết chung của Kỳ họp Quốc hội. Đồng thời, đề nghị Chính phủ nghiêm túc rút kinh nghiệm để bảo đảm tuân thủ thời gian trình hồ sơ theo quy định.</w:t>
      </w:r>
    </w:p>
    <w:p>
      <w:r>
        <w:t>2.  Ủy ban Thường vụ Quốc hội thống nhất phạm vi áp dụng chính sách giảm thuế giá trị gia tăng như đã được quy định tại Nghị quyết số 43/2022/QH15 ngày 11/01/2022 của Quốc hội về chính sách tài khóa, tiền tệ hỗ trợ Chương trình phục hồi và phát triển kinh tế - xã hội. Thời gian áp dụng Nghị quyết từ ngày 01/7/2023 đến ngày 31/12/2023. Chính phủ chịu trách nhiệm tổ chức triển khai kịp thời, bảo đảm không làm giảm thu ngân sách nhà nước và khả năng cân đối của ngân sách trong phạm vi bội chi ngân sách nhà nước năm 2023 đã được Quốc hội thông qua.</w:t>
      </w:r>
    </w:p>
    <w:p>
      <w:r>
        <w:t>3.  Đề nghị Chính phủ tiếp thu các ý kiến của Ủy ban Thường vụ Quốc hội, ý kiến thẩm tra của Ủy ban Tài chính, Ngân sách để hoàn thiện hồ sơ về giảm thuế giá trị gia tăng, gửi các cơ quan của Quốc hội thẩm tra theo quy định để trình Quốc hội; bổ sung các nội dung tổng kết, đánh giá quá trình thực hiện chính sách giảm thuế giá trị gia tăng trong năm 2022, tác động của việc giảm thuế giá trị gia tăng đối với tăng trưởng kinh tế, kích cầu tiêu dùng, nguồn thu ngân sách nhà nước.</w:t>
      </w:r>
    </w:p>
    <w:p>
      <w:r>
        <w:t>Tổng Thư ký Quốc hội trân trọng thông báo ý kiến của Ủy ban Thường vụ Quốc hội để các cơ quan, tổ chức biết và thực hiện./.</w:t>
      </w:r>
    </w:p>
    <w:p>
      <w:r>
        <w:t>Nơi nhận:</w:t>
      </w:r>
    </w:p>
    <w:p>
      <w:r>
        <w:t>- Thành viên UBTVQH;</w:t>
      </w:r>
    </w:p>
    <w:p>
      <w:r>
        <w:t>- Chính phủ;</w:t>
      </w:r>
    </w:p>
    <w:p>
      <w:r>
        <w:t>- HĐDT và các Ủy ban của QH;</w:t>
      </w:r>
    </w:p>
    <w:p>
      <w:r>
        <w:t>- Các Bộ: TC, TP;</w:t>
      </w:r>
    </w:p>
    <w:p>
      <w:r>
        <w:t>- VPCP, VPQH;</w:t>
      </w:r>
    </w:p>
    <w:p>
      <w:r>
        <w:t>- Lưu: HC, TH, TCNS.</w:t>
      </w:r>
    </w:p>
    <w:p>
      <w:r>
        <w:t>E-pas: 107737</w:t>
      </w:r>
    </w:p>
    <w:p>
      <w:r>
        <w:t>TỔNG THƯ KÝ</w:t>
      </w:r>
    </w:p>
    <w:p>
      <w:r>
        <w:t>Bùi Văn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