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2194/TB-TCHQ năm 2023 về kết quả xác định trước mã số đối với SPRINGER 2006/0-MG-L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2194/TB-TCHQ</w:t>
      </w:r>
    </w:p>
    <w:p>
      <w:r>
        <w:t>Hà Nội, ngày 10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BRT/XNK/2023/006 ngày 28/3/2023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SPRINGER 2006/0-MG-L</w:t>
      </w:r>
    </w:p>
    <w:p>
      <w:r>
        <w:t>Tên gọi theo cấu tạo, công dụng: Chất chiết nấm men tự phân dạng bột dùng trong thực phẩm - Chất chiết nấm men là thành phần tự nhiên có chứa: Peptide và axit amin; carbohydrate; khoáng chất.</w:t>
      </w:r>
    </w:p>
    <w:p>
      <w:r>
        <w:t>Ký, mã hiệu, chủng loại: SPRINGER 2006/0-MG-L</w:t>
      </w:r>
    </w:p>
    <w:p>
      <w:r>
        <w:t>Nhà sản xuất: BIO SPRINGER</w:t>
      </w:r>
    </w:p>
    <w:p>
      <w:r>
        <w:t>2. Tóm tắt mô tả hàng hóa được xác định trước mã số:  Theo hồ sơ xác định trước mã số, thông tin mặt hàng như sau:</w:t>
      </w:r>
    </w:p>
    <w:p>
      <w:r>
        <w:t>- Thành phần, cấu tạo, công thức hóa học:</w:t>
      </w:r>
    </w:p>
    <w:p>
      <w:r>
        <w:t>Chất chiết nấm men tự phân dạng bột mịn màu be nhạt. Chất chiết nấm men là thành phần tự nhiên có chứa: Peptide và axit amin; carbohydrate, khoáng chất.</w:t>
      </w:r>
    </w:p>
    <w:p>
      <w:r>
        <w:t>- Cơ chế hoạt động, cách thức sử dụng:</w:t>
      </w:r>
    </w:p>
    <w:p>
      <w:r>
        <w:t>Springer®2006/0-MG-L thu được từ chủng nấm men đã chọn. Chất chiết nấm men là kết quả của một quá trình tự phân có kiểm soát dẫn đến hàm lượng nucleotide tự nhiên cao. các bước thanh lọc đảm bảo sự ổn định của sản phẩm tốt trong khi vẫn duy trì các chất dinh dưỡng mong muốn. Sản phẩm được sấy khô sử dụng quy trình tạo hạt vi mô dẫn đến sự hình thành bột hơi hạt. Dòng sản phẩm Biospringer 2000 giàu 5’ nucleotide tự nhiên, tăng cường hương tự nhiên và tăng vị giác của thực phẩm.</w:t>
      </w:r>
    </w:p>
    <w:p>
      <w:r>
        <w:t>Bột chất chiết nấm men hàm lượng natri thấp, được sấy phun, giàu ribonucleotide tự nhiên. Nó làm tăng hương vị, cải thiện vị giác và cung cấp hương vị tự nhiên trong các món mặn</w:t>
      </w:r>
    </w:p>
    <w:p>
      <w:r>
        <w:t>Ứng dụng cho:</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 Hàm lượng tính trên trọng lượng: 100% chiết xuất nấm men (CAS Number: 84604-16-0)</w:t>
      </w:r>
    </w:p>
    <w:p>
      <w:r>
        <w:t>Đặc tính hóa lý</w:t>
      </w:r>
    </w:p>
    <w:p>
      <w:r>
        <w:t>Tính trên 100g sản phẩm</w:t>
      </w:r>
    </w:p>
    <w:p>
      <w:r>
        <w:t>Hàm ẩm</w:t>
      </w:r>
    </w:p>
    <w:p>
      <w:r>
        <w:t>≤ 6%</w:t>
      </w:r>
    </w:p>
    <w:p>
      <w:r>
        <w:t>Sodium chloride NaCl</w:t>
      </w:r>
    </w:p>
    <w:p>
      <w:r>
        <w:t>≤ 1%</w:t>
      </w:r>
    </w:p>
    <w:p>
      <w:r>
        <w:t>pH</w:t>
      </w:r>
    </w:p>
    <w:p>
      <w:r>
        <w:t>5,5 - 5,9</w:t>
      </w:r>
    </w:p>
    <w:p>
      <w:r>
        <w:t>Nitơ tổng số</w:t>
      </w:r>
    </w:p>
    <w:p>
      <w:r>
        <w:t>10.1-12.4%</w:t>
      </w:r>
    </w:p>
    <w:p>
      <w:r>
        <w:t>Protein (Nitơ x 625)</w:t>
      </w:r>
    </w:p>
    <w:p>
      <w:r>
        <w:t>63,1-77.5%</w:t>
      </w:r>
    </w:p>
    <w:p>
      <w:r>
        <w:t>Hàm tro</w:t>
      </w:r>
    </w:p>
    <w:p>
      <w:r>
        <w:t>≤15%</w:t>
      </w:r>
    </w:p>
    <w:p>
      <w:r>
        <w:t>- Thông số kỹ thuật:</w:t>
      </w:r>
    </w:p>
    <w:p>
      <w:r>
        <w:t>+ Quy cách đóng gói 25KG/ bao và 20KG/ bao</w:t>
      </w:r>
    </w:p>
    <w:p>
      <w:r>
        <w:t>+ Dạng bột màu be nhạt</w:t>
      </w:r>
    </w:p>
    <w:p>
      <w:r>
        <w:t>- Quy trình sản xuất: Rửa nhũ tương men =&gt; Tự phân =&gt; Phân tách =&gt; Xử lý nhiệt (CCP) =&gt; Cô cạn lại =&gt; Lưu trữ =&gt; Sấy khô =&gt; Sàng/ Lọc từ tính =&gt; Đóng gói =&gt; Dò kim loại (CCP) =&gt; Vận chuyển</w:t>
      </w:r>
    </w:p>
    <w:p>
      <w:r>
        <w:t>- Công dụng theo thiết kế: Chất chiết nấm men tự phân dạng bột dùng trong thực phẩm:</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3. Kết quả xác định trước mã số:  Theo thông tin trên Đơn đề nghị xác định trước mã số, thông tin tại tài liệu đính kèm hồ sơ, mặt hàng như sau:</w:t>
      </w:r>
    </w:p>
    <w:p>
      <w:r>
        <w:t>Tên thương mại: SPRINGER 2006/0-MG-L</w:t>
      </w:r>
    </w:p>
    <w:p>
      <w:r>
        <w:t>2. Tóm tắt mô tả hàng hóa được xác định trước mã số:  Theo hồ sơ xác định trước mã số, thông tin mặt hàng như sau:</w:t>
      </w:r>
    </w:p>
    <w:p>
      <w:r>
        <w:t>- Thành phần, cấu tạo, công thức hóa học:</w:t>
      </w:r>
    </w:p>
    <w:p>
      <w:r>
        <w:t>Chất chiết nấm men tự phân dạng bột mịn màu be nhạt. Chất chiết nấm men là thành phần tự nhiên có chứa: Peptide và axit amin; carbohydrate, khoáng chất.</w:t>
      </w:r>
    </w:p>
    <w:p>
      <w:r>
        <w:t>- Cơ chế hoạt động, cách thức sử dụng:</w:t>
      </w:r>
    </w:p>
    <w:p>
      <w:r>
        <w:t>Springer®2006/0-MG-L thu được từ chủng nấm men đã chọn. Chất chiết nấm men là kết quả của một quá trình tự phân có kiểm soát dẫn đến hàm lượng nucleotide tự nhiên cao. các bước thanh lọc đảm bảo sự ổn định của sản phẩm tốt trong khi vẫn duy trì các chất dinh dưỡng mong muốn. Sản phẩm được sấy khô sử dụng quy trình tạo hạt vi mô dẫn đến sự hình thành bột hơi hạt. Dòng sản phẩm Biospringer 2000 giàu 5’ nucleotide tự nhiên, tăng cường hương tự nhiên và tăng vị giác của thực phẩm.</w:t>
      </w:r>
    </w:p>
    <w:p>
      <w:r>
        <w:t>Bột chất chiết nấm men hàm lượng natri thấp, được sấy phun, giàu ribonucleotide tự nhiên. Nó làm tăng hương vị, cải thiện vị giác và cung cấp hương vị tự nhiên trong các món mặn</w:t>
      </w:r>
    </w:p>
    <w:p>
      <w:r>
        <w:t>Ứng dụng cho thực phẩm:</w:t>
      </w:r>
    </w:p>
    <w:p>
      <w:r>
        <w:t>+ Đồ kho, súp, nước sốt và nước thịt</w:t>
      </w:r>
    </w:p>
    <w:p>
      <w:r>
        <w:t>+ Thực phẩm tiện lợi, sản phẩm thịt và cá</w:t>
      </w:r>
    </w:p>
    <w:p>
      <w:r>
        <w:t>+ Bánh quy, bánh nướng, khoai tây chiên giòn, đồ ăn nhẹ</w:t>
      </w:r>
    </w:p>
    <w:p>
      <w:r>
        <w:t>+ Gia vị, hỗn hợp hương liệu</w:t>
      </w:r>
    </w:p>
    <w:p>
      <w:r>
        <w:t>- Hàm lượng tính trên trọng lượng: 100% chiết xuất nấm men (CAS Number: 84604-16-0)</w:t>
      </w:r>
    </w:p>
    <w:p>
      <w:r>
        <w:t>Đặc tính hóa lý</w:t>
      </w:r>
    </w:p>
    <w:p>
      <w:r>
        <w:t>Tính trên 100g sản phẩm</w:t>
      </w:r>
    </w:p>
    <w:p>
      <w:r>
        <w:t>Hàm ẩm</w:t>
      </w:r>
    </w:p>
    <w:p>
      <w:r>
        <w:t>≤ 6%</w:t>
      </w:r>
    </w:p>
    <w:p>
      <w:r>
        <w:t>Sodium chloride NaCl</w:t>
      </w:r>
    </w:p>
    <w:p>
      <w:r>
        <w:t>≤ 1%</w:t>
      </w:r>
    </w:p>
    <w:p>
      <w:r>
        <w:t>pH</w:t>
      </w:r>
    </w:p>
    <w:p>
      <w:r>
        <w:t>5,5 - 5,9</w:t>
      </w:r>
    </w:p>
    <w:p>
      <w:r>
        <w:t>Nitơ tổng số</w:t>
      </w:r>
    </w:p>
    <w:p>
      <w:r>
        <w:t>10.1-12.4%</w:t>
      </w:r>
    </w:p>
    <w:p>
      <w:r>
        <w:t>Protein (Nitơ x 625)</w:t>
      </w:r>
    </w:p>
    <w:p>
      <w:r>
        <w:t>63,1-77.5%</w:t>
      </w:r>
    </w:p>
    <w:p>
      <w:r>
        <w:t>Hàm tro</w:t>
      </w:r>
    </w:p>
    <w:p>
      <w:r>
        <w:t>≤15%</w:t>
      </w:r>
    </w:p>
    <w:p>
      <w:r>
        <w:t>- Thông số kỹ thuật:</w:t>
      </w:r>
    </w:p>
    <w:p>
      <w:r>
        <w:t>+ Quy cách đóng gói 25KG/ bao và 20KG/ bao</w:t>
      </w:r>
    </w:p>
    <w:p>
      <w:r>
        <w:t>+ Dạng bột màu be nhạt</w:t>
      </w:r>
    </w:p>
    <w:p>
      <w:r>
        <w:t>- Quy trình sản xuất: Rửa nhũ tương men =&gt; Tự phân =&gt; Phân tách =&gt; Xử lý nhiệt (CCP) =&gt; Cô cạn lại =&gt; Lưu trữ =&gt; Sấy khô =&gt; Sàng/ Lọc từ tính =&gt; Đóng gói =&gt; Dò kim loại (CCP) =&gt; Vận chuyển</w:t>
      </w:r>
    </w:p>
    <w:p>
      <w:r>
        <w:t>Ký, mã hiệu, chủng loại: SPRINGER 2006/0-MG-L</w:t>
      </w:r>
    </w:p>
    <w:p>
      <w:r>
        <w:t>Nhà sản xuất: BIO SPRINGER</w:t>
      </w:r>
    </w:p>
    <w:p>
      <w:r>
        <w:t>thuộc nhóm  21.06   “Các chế phẩm thực phẩm chưa được chi tiết hoặc ghi ở nơi khác.” , phân nhóm  2106.90   “- Loại khác:” , phân nhóm  “- - Chất chiết nấm men tự phân:” , mã số  2106.90.41   “- - - Dạng bột”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 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