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219/TB-TCT năm 2023 về tuyển dụng viên chức Tạp chí Thuế thuộc Tổng cục Thuế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219/TB-TCT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219/TB-TCT</w:t>
      </w:r>
    </w:p>
    <w:p>
      <w:r>
        <w:t>Hà Nội, ngày 28 tháng 4 năm 2023</w:t>
      </w:r>
    </w:p>
    <w:p>
      <w:r>
        <w:t>THÔNG BÁO</w:t>
      </w:r>
    </w:p>
    <w:p>
      <w:r>
        <w:t>TUYỂN DỤNG VIÊN CHỨC TẠP CHÍ THUẾ THUỘC TỔNG CỤC THUẾ NĂM 2022</w:t>
      </w:r>
    </w:p>
    <w:p>
      <w:r>
        <w:t>Thực hiện Quyết định số 2378/QĐ-BTC ngày 15/11/2022 của Bộ trưởng Bộ Tài chính về việc phê duyệt Kế hoạch tuyển dụng viên chức Tạp chí Thuế thuộc Tổng cục Thuế năm 2022, Tổng cục Thuế thông báo như sau:</w:t>
      </w:r>
    </w:p>
    <w:p>
      <w:r>
        <w:t>I. CHỈ TIÊU TUYỂN DỤNG</w:t>
      </w:r>
    </w:p>
    <w:p>
      <w:r>
        <w:t>Chỉ tiêu tuyển dụng viên chức tại Tạp chí Thuế năm 2022 là  08 chỉ tiêu , trong đó:</w:t>
      </w:r>
    </w:p>
    <w:p>
      <w:r>
        <w:t>- Vị trí việc làm Phóng viên hạng III (Mã số V.11.02.06):  05 chỉ tiêu , trong đó: 03 chỉ tiêu Phóng viên hạng III làm việc tại Hà Nội và 02 chỉ tiêu Phóng viên hạng III làm việc tại TP Hồ Chí Minh;</w:t>
      </w:r>
    </w:p>
    <w:p>
      <w:r>
        <w:t>- Vị trí việc làm Chuyên viên làm quản trị hệ thống nội dung website CMS (Mã số 01.003):  01 chỉ tiêu;</w:t>
      </w:r>
    </w:p>
    <w:p>
      <w:r>
        <w:t>- Vị trí việc làm Chuyên viên làm phát hành - quảng cáo (Mã số 01.003):  01 chỉ tiêu ;</w:t>
      </w:r>
    </w:p>
    <w:p>
      <w:r>
        <w:t>- Vị trí việc làm Kế toán viên (Mã số 06.031):  01 chỉ tiêu .</w:t>
      </w:r>
    </w:p>
    <w:p>
      <w:r>
        <w:t>II. ĐỐI TƯỢNG, TIÊU CHUẨN, ĐIỀU KIỆN ĐĂNG KÝ TUYỂN DỤNG VIÊN CHỨC</w:t>
      </w:r>
    </w:p>
    <w:p>
      <w:r>
        <w:t>1. Đối tượng</w:t>
      </w:r>
    </w:p>
    <w:p>
      <w:r>
        <w:t>Người có đủ điều kiện, tiêu chuẩn về phẩm chất, chuyên môn nghiệp vụ, năng lực theo yêu cầu của vị trí việc làm và chức danh nghề nghiệp cần tuyển dụng, có nguyện vọng vào làm việc tại Tạp chí Thuế thuộc Tổng cục Thuế.</w:t>
      </w:r>
    </w:p>
    <w:p>
      <w:r>
        <w:t>2. Điều kiện chung</w:t>
      </w:r>
    </w:p>
    <w:p>
      <w:r>
        <w:t>2.1.  Người có đủ các điều kiện sau đây không phân biệt dân tộc, nam nữ, thành phần xã hội, tín ngưỡng, tôn giáo, loại hình đào tạo, văn bằng, chứng chỉ, trường công lập, trường ngoài công lập được đăng ký dự tuyển viên chức:</w:t>
      </w:r>
    </w:p>
    <w:p>
      <w:r>
        <w:t>- Có quốc tịch Việt Nam và cư trú tại Việt Nam;</w:t>
      </w:r>
    </w:p>
    <w:p>
      <w:r>
        <w:t>- Từ đủ 18 tuổi trở lên;</w:t>
      </w:r>
    </w:p>
    <w:p>
      <w:r>
        <w:t>- Có đơn đăng ký dự tuyển;</w:t>
      </w:r>
    </w:p>
    <w:p>
      <w:r>
        <w:t>- Có lý lịch rõ ràng;</w:t>
      </w:r>
    </w:p>
    <w:p>
      <w:r>
        <w:t>- Có văn bằng, chứng chỉ đào tạo phù hợp với vị trí việc làm;</w:t>
      </w:r>
    </w:p>
    <w:p>
      <w:r>
        <w:t>- Đủ sức khoẻ để thực hiện công việc hoặc nhiệm vụ;</w:t>
      </w:r>
    </w:p>
    <w:p>
      <w:r>
        <w:t>- Đáp ứng các điều kiện khác theo yêu cầu của vị trí việc làm của đơn vị dự tuyển.</w:t>
      </w:r>
    </w:p>
    <w:p>
      <w:r>
        <w:t>2.2.  Những người sau đây không được đăng ký dự tuyển viên chức:</w:t>
      </w:r>
    </w:p>
    <w:p>
      <w:r>
        <w:t>- Mất năng lực hành vi dân sự hoặc bị hạn chế năng lực hành vi dân sự;</w:t>
      </w:r>
    </w:p>
    <w:p>
      <w:r>
        <w:t>- Đang bị truy cứu trách nhiệm hình sự; đang chấp hành bản án, quyết định về hình sự của Tòa án; đang bị áp dụng biện pháp xử lý hành chính đưa vào cơ sở cai nghiện bắt buộc, đưa vào cơ sở giáo dục bắt buộc, đưa vào trường giáo dưỡng.</w:t>
      </w:r>
    </w:p>
    <w:p>
      <w:r>
        <w:t>3. Điều kiện, tiêu chuẩn về trình độ chuyên môn</w:t>
      </w:r>
    </w:p>
    <w:p>
      <w:r>
        <w:t>3.1. Về trình độ, chuyên ngành đào tạo:   Tốt nghiệp đại học trở lên các ngành/chuyên ngành đào tạo phù hợp với vị trí việc làm dự tuyển.</w:t>
      </w:r>
    </w:p>
    <w:p>
      <w:r>
        <w:t>3.2. Về kinh nghiệm làm việc:   Người dự tuyển phải có kinh nghiệm công tác theo yêu cầu của vị trí việc làm dự tuyển.</w:t>
      </w:r>
    </w:p>
    <w:p>
      <w:r>
        <w:t>3.3. Về trình độ ngoại ngữ:</w:t>
      </w:r>
    </w:p>
    <w:p>
      <w:r>
        <w:t>- Chức danh Kế toán viên: Người dự tuyển phải có khả năng sử dụng tiếng Anh ở trình độ tương đương bậc 2 Khung năng lực ngoại ngữ dùng cho Việt Nam ban hành theo Thông tư số 01/2014/TT-BGDĐT ngày 24/01/2014 của Bộ Giáo dục và Đào tạo.</w:t>
      </w:r>
    </w:p>
    <w:p>
      <w:r>
        <w:t>- Chức danh Chuyên viên và Phóng viên hạng III: Người dự tuyển phải có khả năng sử dụng tiếng Anh ở trình độ tương đương bậc 3 Khung năng lực ngoại ngữ dùng cho Việt Nam ban hành theo Thông tư số 01/2014/TT-BGDĐT ngày 24/01/2014 của Bộ Giáo dục và Đào tạo.</w:t>
      </w:r>
    </w:p>
    <w:p>
      <w:r>
        <w:t>3.4. Về trình độ tin học:   Người dự tuyển phải có kỹ năng sử dụng công nghệ thông tin cơ bản theo quy định tại Thông tư số 03/2014/TT-BTTTT ngày 11/3/2014 của Bộ Thông tin và Truyền thông.</w:t>
      </w:r>
    </w:p>
    <w:p>
      <w:r>
        <w:t>(Chi tiết yêu cầu trình độ, đối tượng, kinh nghiệm công tác theo Phụ lục kèm theo Thông báo tuyển dụng).</w:t>
      </w:r>
    </w:p>
    <w:p>
      <w:r>
        <w:t>4. Đối tượng ưu tiên trong tuyển dụng viên chức</w:t>
      </w:r>
    </w:p>
    <w:p>
      <w:r>
        <w:t>Theo quy định tại Điều 6 Nghị định số 115/2020/NĐ-CP ngày 25/9/2020 của Chính phủ đối tượng và điểm ưu tiên trong tuyển dụng viên chức như sau:</w:t>
      </w:r>
    </w:p>
    <w:p>
      <w:r>
        <w:t>- Anh hùng Lực lượng vũ trang, Anh hùng Lao động, thương binh, người hưởng chính sách như thương binh, thương binh loại B: Được cộng 7,5 điểm vào kết quả điểm vòng 2;</w:t>
      </w:r>
    </w:p>
    <w:p>
      <w:r>
        <w:t>-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 Người hoàn thành nghĩa vụ quân sự, nghĩa vụ tham gia công an nhân dân, đội viên thanh niên xung phong: Được cộng 2,5 điểm vào kết quả điểm vòng 2.</w:t>
      </w:r>
    </w:p>
    <w:p>
      <w:r>
        <w:t>- Trường hợp thí sinh dự xét tuyển thuộc nhiều diện ưu tiên theo quy định nêu trên thì chỉ được cộng điểm ưu tiên cao nhất vào kết quả điểm vòng 2.</w:t>
      </w:r>
    </w:p>
    <w:p>
      <w:r>
        <w:t>III. HÌNH THỨC, NỘI DUNG TUYỂN DỤNG VÀ XÁC ĐỊNH NGƯỜI TRÚNG TUYỂN</w:t>
      </w:r>
    </w:p>
    <w:p>
      <w:r>
        <w:t>1. Nội dung, hình thức tuyển dụng</w:t>
      </w:r>
    </w:p>
    <w:p>
      <w:r>
        <w:t>Tuyển dụng viên chức Tạp chí Thuế thuộc Tổng cục Thuế năm 2022 được thực hiện theo hình thức xét tuyển. Theo quy định tại Điều 9 Nghị định số 115/2020/NĐ-CP ngày 25/9/2020 của Chính phủ, xét tuyển viên chức được thực hiện theo 2 vòng như sau:</w:t>
      </w:r>
    </w:p>
    <w:p>
      <w:r>
        <w:t>Vòng 1:  Kiểm tra điều kiện dự tuyển tại Phiếu đăng ký dự tuyển theo yêu cầu của vị trí việc làm cần tuyển, nếu đáp ứng đủ thì người dự tuyển được tham dự vòng 2.</w:t>
      </w:r>
    </w:p>
    <w:p>
      <w:r>
        <w:t>Trong đó riêng đối với điều kiện dự tuyển về trình độ ngoại ngữ, tin học:</w:t>
      </w:r>
    </w:p>
    <w:p>
      <w:r>
        <w:t>Đối với thí sinh dự tuyển có văn bằng, chứng chỉ ngoại ngữ, tin học do cơ quan có thẩm quyền cấp theo quy định, còn trong hạn sử dụng ở trình độ tương đương hoặc cao hơn trình độ ngoại ngữ, tin học theo yêu cầu của vị trí việc làm cần tuyển dụng thì không phải thực hiện việc đánh giá năng lực, kỹ năng sử dụng ngoại ngữ, tin học  (Chi tiết Phụ lục kèm Thông báo tuyển dụng).</w:t>
      </w:r>
    </w:p>
    <w:p>
      <w:r>
        <w:t>Đối với thí sinh dự tuyển không có văn bằng, chứng chỉ ngoại ngữ, tin học do cơ quan có thẩm quyền cấp theo quy định ở trình độ tương đương hoặc cao hơn trình độ ngoại ngữ, tin học theo yêu cầu của vị trí việc làm cần tuyển dụng hoặc văn bằng, chứng chỉ ngoại ngữ, tin học do cơ quan có thẩm quyền cấp không còn hạn sử dụng theo quy định thì thực hiện phỏng vấn đánh giá năng lực, kỹ năng sử dụng ngoại ngữ, tin học.</w:t>
      </w:r>
    </w:p>
    <w:p>
      <w:r>
        <w:t>Thời gian phỏng vấn: Thi phỏng vấn 30 phút (trước khi thi phỏng vấn, thí sinh dự thi có không quá 15 phút chuẩn bị).</w:t>
      </w:r>
    </w:p>
    <w:p>
      <w:r>
        <w:t>Vòng 2:  Thực hiện theo quy định tại khoản 2 Điều 9 Nghị định số 115/2020/NĐ-CP ngày 25/9/2020 của Chính phủ, cụ thể:</w:t>
      </w:r>
    </w:p>
    <w:p>
      <w:r>
        <w:t>- Hình thức thi: Phỏng vấn.</w:t>
      </w:r>
    </w:p>
    <w:p>
      <w:r>
        <w:t>- Nội dung phỏng vấn: Về kiến thức, kỹ năng hoạt động nghề nghiệp người dự tuyển theo yêu cầu của vị trí việc làm cần tuyển  (nội dung dự kiến phỏng vấn theo từng vị trí việc làm tại Phụ lục kèm theo Thông báo).</w:t>
      </w:r>
    </w:p>
    <w:p>
      <w:r>
        <w:t>- Thời gian thi: Thi phỏng vấn 30 phút (trước khi thi phỏng vấn, thí sinh dự thi có không quá 15 phút chuẩn bị).</w:t>
      </w:r>
    </w:p>
    <w:p>
      <w:r>
        <w:t>Không thực hiện phúc khảo đối với kết quả phỏng vấn Vòng 1 và Vòng 2.</w:t>
      </w:r>
    </w:p>
    <w:p>
      <w:r>
        <w:t>2. Xác định người trúng tuyển</w:t>
      </w:r>
    </w:p>
    <w:p>
      <w:r>
        <w:t>Thực hiện theo quy định tại Điều 10 Nghị định 115/2020/NĐ-CP ngày 25/9/2020 của Chính phủ:</w:t>
      </w:r>
    </w:p>
    <w:p>
      <w:r>
        <w:t>(1) Người trúng tuyển phải có đủ các điều kiện sau:</w:t>
      </w:r>
    </w:p>
    <w:p>
      <w:r>
        <w:t>- Có kết quả điểm phỏng vấn tại Vòng 2 đạt từ 50 điểm trở lên.</w:t>
      </w:r>
    </w:p>
    <w:p>
      <w:r>
        <w:t>- Có số điểm vòng 2 cộng với điểm ưu tiên quy định tại mục II.4 Thông báo này cao hơn lấy theo thứ tự điểm từ cao xuống thấp trong chỉ tiêu được tuyển dụng của từng vị trí việc làm.</w:t>
      </w:r>
    </w:p>
    <w:p>
      <w:r>
        <w:t>(2) Trường hợp có từ 02 người trở lên có tổng số điểm bằng nhau ở chỉ tiêu cuối cùng của vị trí việc làm cần tuyển thì người có kết quả điểm thi vòng 2 cao hơn là người trúng tuyển; nếu vẫn không xác định được thì người đứng đầu cơ quan có thẩm quyền tuyển dụng viên chức quyết định người trúng tuyển.</w:t>
      </w:r>
    </w:p>
    <w:p>
      <w:r>
        <w:t>(3) Người không trúng tuyển không được bảo lưu kết quả cho các kỳ xét tuyển lần sau.</w:t>
      </w:r>
    </w:p>
    <w:p>
      <w:r>
        <w:t>IV. ĐĂNG KÝ DỰ TUYỂN</w:t>
      </w:r>
    </w:p>
    <w:p>
      <w:r>
        <w:t>1. Hồ sơ đăng ký dự tuyển</w:t>
      </w:r>
    </w:p>
    <w:p>
      <w:r>
        <w:t>Những người có đủ các điều kiện nếu tham gia dự tuyển phải nộp hồ sơ dự tuyển viên chức, cụ thể mỗi bộ hồ sơ gồm:</w:t>
      </w:r>
    </w:p>
    <w:p>
      <w:r>
        <w:t>(1) Phiếu đăng ký dự tuyển viên chức theo mẫu (mẫu số 01 đính kèm).</w:t>
      </w:r>
    </w:p>
    <w:p>
      <w:r>
        <w:t>Tại Phiếu đăng ký dự tuyển, người dự tuyển khai đúng theo hướng dẫn ghi trong phiếu, ghi rõ đơn vị dự tuyển, vị trí dự tuyển theo chỉ tiêu tuyển dụng đã thông báo; có thể viết tay hoặc đánh máy nhưng phải ký tên trên từng trang của Phiếu đăng ký; Phải cam kết những thông tin đã khai trên Phiếu là đúng sự thật, trường hợp khai sai thì kết quả tuyển dụng sẽ hủy bỏ và người dự tuyển phải chịu trách nhiệm trước pháp luật.</w:t>
      </w:r>
    </w:p>
    <w:p>
      <w:r>
        <w:t>(2) Bản chụp văn bằng tốt nghiệp và bảng điểm học tập (Tiến sĩ, Thạc sĩ, Đại học) và các loại chứng chỉ theo yêu cầu của vị trí dự tuyển (bản photo, không yêu cầu chứng thực, công chứng, sao y). Văn bằng, chứng chỉ để miễn thực hiện đánh giá trình độ ngoại ngữ, tin học (bản photo, không yêu cầu chứng thực, công chứng, sao y).</w:t>
      </w:r>
    </w:p>
    <w:p>
      <w:r>
        <w:t>Đối với các trường hợp có giấy chứng nhận tốt nghiệp: thí sinh nộp giấy chứng nhận tốt nghiệp tại thời điểm nhận hồ sơ và phải bổ sung bằng tốt nghiệp trước ngày xét tuyển. Trường hợp trước ngày xét tuyển chính thức, thí sinh chưa bổ sung bằng tốt nghiệp chuyên môn phù hợp với vị trí tuyển dụng thì không được tham dự kỳ thi.</w:t>
      </w:r>
    </w:p>
    <w:p>
      <w:r>
        <w:t>Đối với văn bằng do cơ sở giáo dục nước ngoài cấp, khi nộp hồ sơ dự tuyển thí sinh cần nộp bản photo văn bằng và bảng kết quả học tập (tất cả kèm theo bản dịch sang tiếng Việt công chứng) và bản photo giấy công nhận văn bằng tương đương với trình độ đào tạo quy định tại Khung trình độ Quốc gia Việt Nam theo quy định của Bộ Giáo dục và Đào tạo. Trường hợp văn bằng được miễn thực hiện thủ tục công nhận văn bằng theo quy định tại Điều 5 Thông tư số 13/2021/TT-BGDĐT ngày 15/4/2021 của Bộ Giáo dục và Đào tạo, thí sinh phải nộp các tài liệu chứng minh văn bằng được miễn thủ tục công nhận văn bằng theo quy định.</w:t>
      </w:r>
    </w:p>
    <w:p>
      <w:r>
        <w:t>Đối với thí sinh tốt nghiệp Đại học, sau Đại học bằng tiếng Anh tại cơ sở đào tạo ở Việt Nam, khi nộp hồ sơ dự tuyển cần nộp bản photo văn bằng và bảng điểm học tập (tất cả kèm bản dịch sang tiếng Việt) và bản xác nhận của cơ sở đào tạo đã đào tạo bằng tiếng Anh (trừ trường hợp trên bảng điểm do cơ sở đào tạo cung cấp đã ghi rõ là đào tạo bằng tiếng Anh).</w:t>
      </w:r>
    </w:p>
    <w:p>
      <w:r>
        <w:t>Trường hợp thí sinh có bằng tốt nghiệp đại học trở lên đã chuẩn đầu ra về tin học, ngoại ngữ (tiếng Anh) theo quy định nhưng trên bảng điểm chưa thể hiện trình độ ngoại ngữ (tiếng Anh), tin học tương ứng theo yêu cầu của vị trí việc làm: đề nghị thí sinh cung cấp quy định của cơ sở đào tạo cấp bằng về chuẩn đầu ra để làm căn cứ xác định trình độ tương ứng.</w:t>
      </w:r>
    </w:p>
    <w:p>
      <w:r>
        <w:t>(3) Bản photo Hợp đồng lao động hoặc các tài liệu khác có liên quan, Sổ bảo hiểm xã hội để chứng minh kinh nghiệm công tác theo yêu cầu của vị trí việc làm ứng tuyển.</w:t>
      </w:r>
    </w:p>
    <w:p>
      <w:r>
        <w:t>Đối với vị trí việc làm Phóng viên hạng III đề nghị thí sinh bổ sung thêm tin, bài viết trong lĩnh vực thuế/ tài chính đã được đăng tải trên báo/ tạp chí in, báo/ tạp chí điện tử có xác nhận của cơ quan báo chí đã đăng tải tin, bài viết.</w:t>
      </w:r>
    </w:p>
    <w:p>
      <w:r>
        <w:t>(4) Đối với người dự tuyển là đối tượng ưu tiên tuyển dụng (theo Điều 6 Nghị định số 115/2020/NĐ-CP ngày 25/9/2020 của Chính phủ) thì nộp thêm các giấy tờ (bản photo) theo quy định về đối tượng ưu tiên trong tuyển dụng.</w:t>
      </w:r>
    </w:p>
    <w:p>
      <w:r>
        <w:t>Anh hùng Lực lượng vũ trang, Anh hùng Lao động, thương binh, người hưởng chính sách như thương binh, thương binh loại B, con liệt sỹ, con thương binh, con bệnh binh, con của người hưởng chính sách như thương binh, con thương binh loại B, con đẻ của người hoạt động kháng chiến bị nhiễm chất độc hóa học, con Anh hùng lực lượng vũ trang, con Anh hùng Lao động nộp bản photo (không cần chứng thực) các giấy tờ sau: Bản sao “Anh hùng lực lượng vũ trang”, “Anh hùng Lao động”, “Giấy chứng nhận gia đình liệt sỹ”, “Thẻ (thương binh, bệnh binh,...), “Quyết định được hưởng chính sách là thương binh”, “Quyết định trợ cấp đối với người hoạt động kháng chiến nhiễm chất độc hóa học”; Giấy xác nhận được hưởng chế độ ưu đãi do Phòng Lao động, Thương binh và xã hội cấp huyện trở lên xác nhận.</w:t>
      </w:r>
    </w:p>
    <w:p>
      <w:r>
        <w:t>Đối với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người hoàn thành nghĩa vụ quân sự, nghĩa vụ tham gia công an nhân dân, đội viên thanh niên xung phong: nộp Quyết định xuất ngũ hoặc các giấy tờ xác nhận đã hoàn thành nghĩa vụ quân sự, nghĩa vụ công an nhân dân.</w:t>
      </w:r>
    </w:p>
    <w:p>
      <w:r>
        <w:t>Đối với người dân tộc thiểu số: Nộp bản photo Giấy khai sinh của thí sinh ghi rõ dân tộc thiểu số. Trong trường hợp Giấy khai sinh không ghi rõ thành phần dân tộc, đề nghị thí sinh bổ sung sổ hộ khẩu và chứng minh thư nhân dân/ thẻ căn cước công dân của thí sinh đăng ký dự tuyển (áp dụng theo Công văn số 1446/VPCP-ĐP ngày 20/3/2007 của Văn phòng Chính phủ về việc xác nhận thành phần dân tộc).</w:t>
      </w:r>
    </w:p>
    <w:p>
      <w:r>
        <w:t>(5) Ba phong bì có dán tem và ghi rõ họ tên, địa chỉ người nhận (thí sinh hoặc thân nhân); 02 ảnh (cỡ 4cm x 6cm) chụp không quá 03 tháng tính đến thời điểm nộp hồ sơ dự tuyển. Sau ảnh ghi rõ họ tên, ngày, tháng, năm sinh, số CMND/CCCD.</w:t>
      </w:r>
    </w:p>
    <w:p>
      <w:r>
        <w:t>Lưu ý:</w:t>
      </w:r>
    </w:p>
    <w:p>
      <w:r>
        <w:t>- Người dự tuyển không phải nộp các loại giấy tờ như Sơ yếu lý lịch, Giấy khám sức khỏe khi nộp hồ sơ dự tuyển.</w:t>
      </w:r>
    </w:p>
    <w:p>
      <w:r>
        <w:t>- Tất cả hồ sơ nêu trên phải được cơ quan có thẩm quyền cấp trước thời điểm hết hạn nhận Phiếu đăng ký dự tuyển. Nếu thời điểm cấp sau thời điểm hết thời hạn nhận Phiếu đăng ký dự tuyển thì không hợp lệ.</w:t>
      </w:r>
    </w:p>
    <w:p>
      <w:r>
        <w:t>- Thông tin về đối tượng miễn đánh giá ngoại ngữ, tin học và đối tượng ưu tiên thí sinh phải kê khai trực tiếp trên Phiếu đăng ký dự tuyển. Trường hợp đề nghị kê khai bổ sung sau khi hết hạn nộp hồ sơ sẽ không được miễn đánh giá trình độ ngoại ngữ, tin học và tính cộng điểm ưu tiên.</w:t>
      </w:r>
    </w:p>
    <w:p>
      <w:r>
        <w:t>2. Hoàn thiện hồ sơ trúng tuyển</w:t>
      </w:r>
    </w:p>
    <w:p>
      <w:r>
        <w:t>- Trong thời hạn 30 ngày, kể từ ngày nhận được thông báo kết quả trúng tuyển, người trúng tuyển phải hoàn thiện hồ sơ tuyển dụng. Hồ sơ tuyển dụng bao gồm:</w:t>
      </w:r>
    </w:p>
    <w:p>
      <w:r>
        <w:t>Bản sao văn bằng, chứng chỉ theo yêu cầu của vị trí việc làm dự tuyển, chứng nhận đối tượng ưu tiên (nếu có); Trường hợp người trúng tuyển có bằng tốt nghiệp chuyên môn đã chuẩn đầu ra về ngoại ngữ, tin học theo quy định mà tương ứng với yêu cầu của vị trí việc làm dự tuyển thì được sử dụng thay thế chứng chỉ ngoại ngữ, tin học.</w:t>
      </w:r>
    </w:p>
    <w:p>
      <w:r>
        <w:t>Phiếu lý lịch tư pháp do cơ quan có thẩm quyền cấp.</w:t>
      </w:r>
    </w:p>
    <w:p>
      <w:r>
        <w:t>-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viên chức ra quyết định hủy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Tổng cục Thuế thông báo công khai trên Cổng thông tin điện tử Tổng cục Thuế (www.gdt.gov.vn) và không tiếp nhận Phiếu đăng ký dự tuyển trong một kỳ tuyển dụng tiếp theo.</w:t>
      </w:r>
    </w:p>
    <w:p>
      <w:r>
        <w:t>3. Lệ phí đăng ký dự tuyển</w:t>
      </w:r>
    </w:p>
    <w:p>
      <w:r>
        <w:t>Thực hiện theo quy định tại Thông tư số 92/2021/TT-BTC ngày 28/10/2021 của Bộ Tài chính quy định mức thu, chế độ thu, nộp, quản lý và sử dụng phí tuyển dụng và dự thi nâng ngạch, thăng hạng công chức, viên chức và các quy định khác có liên quan.</w:t>
      </w:r>
    </w:p>
    <w:p>
      <w:r>
        <w:t>4. Hình thức, thời gian, địa điểm nộp hồ sơ đăng ký dự tuyển:</w:t>
      </w:r>
    </w:p>
    <w:p>
      <w:r>
        <w:t>- Thời gian tiếp nhận hồ sơ: trong vòng 30 ngày, kể từ ngày 28/4/2023 đến hết ngày 27/5/2023 (từ 15h00 đến 17h00 các ngày làm việc trong tuần).</w:t>
      </w:r>
    </w:p>
    <w:p>
      <w:r>
        <w:t>- Thí sinh nộp hồ sơ đăng ký dự tuyển trực tiếp hoặc gửi theo đường bưu chính về địa chỉ tại Trụ sở Cơ quan Tổng cục Thuế, số 123 Lò Đúc, phường Đống Mác, quận Hai Bà Trưng, thành phố Hà Nội. Thời hạn tiếp nhận đối với hồ sơ gửi qua đường bưu chính được tính theo dấu Công văn đến của văn thư Cơ quan Tổng cục Thuế.</w:t>
      </w:r>
    </w:p>
    <w:p>
      <w:r>
        <w:t>Tổng cục Thuế chỉ tiếp nhận hồ sơ đủ thành phần theo quy định của Thông báo. Thí sinh chủ động theo dõi kết quả kiểm tra hồ sơ dự tuyển sau khi hết thời hạn nộp hồ sơ trên trang thông tin điện tử của Tổng cục Thuế:  www.gdt.gov.vn.</w:t>
      </w:r>
    </w:p>
    <w:p>
      <w:r>
        <w:t>V. THỜI GIAN VÀ ĐỊA ĐIỂM PHỎNG VẤN</w:t>
      </w:r>
    </w:p>
    <w:p>
      <w:r>
        <w:t>1. Thời gian phỏng vấn (dự kiến):  Tháng 06 năm 2023.</w:t>
      </w:r>
    </w:p>
    <w:p>
      <w:r>
        <w:t>2. Địa điểm phỏng vấn:  Tổng cục Thuế sẽ thông báo sau.</w:t>
      </w:r>
    </w:p>
    <w:p>
      <w:r>
        <w:t>Danh sách thí sinh đủ điều kiện dự tuyển, lịch đánh giá năng lực và lịch phỏng vấn sẽ được thông báo cụ thể trên website của Tổng cục Thuế, địa chỉ:  www.gdt.gov.vn.</w:t>
      </w:r>
    </w:p>
    <w:p>
      <w:r>
        <w:t>Mọi thắc mắc liên quan đến việc đăng ký dự tuyển, vui lòng liên hệ Vụ Tổ chức cán bộ qua số điện thoại: 024.39.727.790/máy lẻ: 5133 để được hướng dẫn, giải đáp ./.</w:t>
      </w:r>
    </w:p>
    <w:p>
      <w:r>
        <w:t>Nơi nhận:</w:t>
      </w:r>
    </w:p>
    <w:p>
      <w:r>
        <w:t>- Q. TCTr Mai Xuân Thành (để b/c);</w:t>
      </w:r>
    </w:p>
    <w:p>
      <w:r>
        <w:t>- Chủ tịch Hội đồng tuyển dụng (để b/c);</w:t>
      </w:r>
    </w:p>
    <w:p>
      <w:r>
        <w:t>- Website Tổng cục Thuế (để đăng tin);</w:t>
      </w:r>
    </w:p>
    <w:p>
      <w:r>
        <w:t>- Lưu: VT, TCCB (2b).</w:t>
      </w:r>
    </w:p>
    <w:p>
      <w:r>
        <w:t>TL. TỔNG CỤC TRƯỞNG</w:t>
      </w:r>
    </w:p>
    <w:p>
      <w:r>
        <w:t>KT. VỤ TRƯỞNG VỤ TỔ CHỨC CÁN BỘ</w:t>
      </w:r>
    </w:p>
    <w:p>
      <w:r>
        <w:t>PHÓ VỤ TRƯỞNG</w:t>
      </w:r>
    </w:p>
    <w:p>
      <w:r>
        <w:t>Lê Thanh Thảo</w:t>
      </w:r>
    </w:p>
    <w:p>
      <w:r>
        <w:t>PHỤ LỤC</w:t>
      </w:r>
    </w:p>
    <w:p>
      <w:r>
        <w:t>MÔ TẢ VỊ TRÍ VIỆC LÀM VÀ YÊU CẦU, KIỆN CÁC VỊ TRÍ DỰ TUYỂN</w:t>
      </w:r>
    </w:p>
    <w:p>
      <w:r>
        <w:t>(Kèm theo Thông báo số 219/TB-TCT ngày 28/4/2023 của Tổng cục Thuế)</w:t>
      </w:r>
    </w:p>
    <w:p>
      <w:r>
        <w:t>I. Yêu cầu chung đối với các vị trí việc làm (VTVL)</w:t>
      </w:r>
    </w:p>
    <w:p>
      <w:r>
        <w:t>1. Về trình độ ngoại ngữ</w:t>
      </w:r>
    </w:p>
    <w:p>
      <w:r>
        <w:t>1.1. Đối với các vị trí việc làm Phóng viên hạng III, Chuyên viên phát hành - quảng cáo, Chuyên viên quản trị hệ thống nội dung của website CMS:  đáp ứng năng lực ngoại ngữ từ bậc 3 trở lên theo Khung năng lực ngoại ngữ 6 bậc dùng cho Việt Nam ban hành theo Thông tư số 01/2014/TT-BGDĐT ngày 24/01/2014 của Bộ Giáo dục và Đào tạo.</w:t>
      </w:r>
    </w:p>
    <w:p>
      <w:r>
        <w:t>1.2. Đối với vị trí việc làm Kế toán viên:  đáp ứng năng lực ngoại ngữ từ bậc 2 trở lên theo Khung năng lực ngoại ngữ 6 bậc dùng cho Việt Nam ban hành theo Thông tư số 01/2014/TT-BGDĐT ngày 24/01/2014 của Bộ Giáo dục và Đào tạo.</w:t>
      </w:r>
    </w:p>
    <w:p>
      <w:r>
        <w:t>1.3. Đối với thí sinh có một trong các văn bằng, chứng chỉ ngoại ngữ sau thì không phải thực hiện việc đánh giá năng lực, kỹ năng sử dụng ngoại ngữ:</w:t>
      </w:r>
    </w:p>
    <w:p>
      <w:r>
        <w:t>- Bằng tốt nghiệp đại học, sau đại học nước ngoài (bằng do cơ sở đào tạo nước ngoài cấp) bằng tiếng Anh: có giấy công nhận văn bằng do Cục Quản lý chất lượng, Bộ Giáo dục và Đào tạo cấp;</w:t>
      </w:r>
    </w:p>
    <w:p>
      <w:r>
        <w:t>- Bằng tốt nghiệp đại học, sau đại học bằng tiếng Anh do cơ sở đào tạo của Việt Nam cấp bằng: có bản xác nhận của cơ sở đào tạo đã đào tạo bằng tiếng Anh (trừ trường hợp trên bảng điểm do cơ sở đào tạo cung cấp đã ghi rõ là đào tạo bằng tiếng Anh);</w:t>
      </w:r>
    </w:p>
    <w:p>
      <w:r>
        <w:t>- Bằng tốt nghiệp đại học, sau đại học về ngoại ngữ (chuyên ngành tiếng Anh);</w:t>
      </w:r>
    </w:p>
    <w:p>
      <w:r>
        <w:t>- Có bằng tốt nghiệp đại học trở lên đã chuẩn đầu ra về ngoại ngữ (tiếng Anh) theo quy định ở trình độ tương ứng với trình độ ngoại ngữ (tiếng Anh) yêu cầu ở từng vị trí dự tuyển;</w:t>
      </w:r>
    </w:p>
    <w:p>
      <w:r>
        <w:t>- Đối với vị trí việc làm Kế toán viên, có một trong các chứng chỉ sau:</w:t>
      </w:r>
    </w:p>
    <w:p>
      <w:r>
        <w:t>Chứng chỉ IELTS: 3.0 trở lên do tổ chức giáo dục quốc tế IDP và Hội đồng Anh cấp;</w:t>
      </w:r>
    </w:p>
    <w:p>
      <w:r>
        <w:t>Chứng chỉ TOEFL: PBT 400, CBT 97 trở lên;</w:t>
      </w:r>
    </w:p>
    <w:p>
      <w:r>
        <w:t>Chứng chỉ TOEIC: 150 trở lên do tổ chức IIG Việt Nam cấp;</w:t>
      </w:r>
    </w:p>
    <w:p>
      <w:r>
        <w:t>Chứng chỉ tiếng Anh (theo khung tham chiếu Châu Âu): trình độ A2 trở lên;</w:t>
      </w:r>
    </w:p>
    <w:p>
      <w:r>
        <w:t>Chứng chỉ tiếng Anh bậc 2 Khung năng lực ngoại ngữ dùng cho Việt Nam ban hành theo Thông tư số 01/2014/TT-BGDĐT ngày 24/01/2014 trở lên.</w:t>
      </w:r>
    </w:p>
    <w:p>
      <w:r>
        <w:t>- Đối với các vị trí việc làm Phóng viên hạng III, Chuyên viên phát hành - quảng cáo, Chuyên viên quản trị hệ thống nội dung của website CMS, có một trong các chứng chỉ sau:</w:t>
      </w:r>
    </w:p>
    <w:p>
      <w:r>
        <w:t>- Chứng chỉ IELTS: 4.5 trở lên do tổ chức giáo dục quốc tế IDP và Hội đồng Anh cấp;</w:t>
      </w:r>
    </w:p>
    <w:p>
      <w:r>
        <w:t>- Chứng chỉ TOEFL: PBT 477, CBT 153, iBT 53 trở lên;</w:t>
      </w:r>
    </w:p>
    <w:p>
      <w:r>
        <w:t>- Chứng chỉ TOEIC: 350 trở lên do tổ chức IIG Việt Nam cấp;</w:t>
      </w:r>
    </w:p>
    <w:p>
      <w:r>
        <w:t>- Chứng chỉ tiếng Anh (theo khung tham chiếu Châu Âu): trình độ B1 trở lên;</w:t>
      </w:r>
    </w:p>
    <w:p>
      <w:r>
        <w:t>- Chứng chỉ tiếng Anh bậc 3 trở lên theo Khung năng lực ngoại ngữ 6 bậc dùng cho Việt Nam ban hành theo Thông tư số 01/2014/TT-BGDĐT ngày 24/01/2014 trở lên.</w:t>
      </w:r>
    </w:p>
    <w:p>
      <w:r>
        <w:t>2. Về trình độ tin học</w:t>
      </w:r>
    </w:p>
    <w:p>
      <w:r>
        <w:t>Có kỹ năng sử dụng công nghệ thông tin cơ bản theo quy định tại Thông tư số 03/2014/TT-BTTTT ngày 11/3/2014 của Bộ Thông tin và Truyền thông.</w:t>
      </w:r>
    </w:p>
    <w:p>
      <w:r>
        <w:t>Đối với thí sinh dự tuyển có một trong các văn bằng, chứng chỉ tin học sau thì không phải thực hiện đánh giá năng lực, kỹ năng sử dụng tin học:</w:t>
      </w:r>
    </w:p>
    <w:p>
      <w:r>
        <w:t>- Bằng tốt nghiệp trung cấp chuyên ngành công nghệ thông tin, tin học, toán - tin hoặc tốt nghiệp từ cao đẳng trở lên một trong các ngành theo quy định tại các Phụ lục ban hành kèm theo Công văn số 2274/BTTTT-CNTT ngày 13/7/2018 của Bộ Thông tin và truyền thông về việc cập nhật danh sách đào tạo đáp ứng chuẩn kỹ năng sử dụng CNTT quy định tại Thông tư 03/2014/TT-BTTTT;</w:t>
      </w:r>
    </w:p>
    <w:p>
      <w:r>
        <w:t>- Có bằng tốt nghiệp đại học trở lên đã chuẩn đầu ra về tin học theo quy định ở trình độ tương ứng với trình độ tin học yêu cầu ở từng vị trí dự tuyển.</w:t>
      </w:r>
    </w:p>
    <w:p>
      <w:r>
        <w:t>- Chứng chỉ ứng dụng công nghệ thông tin cơ bản theo quy định tại Thông tư số 03/2014/TT-BTTTT ngày 11/3/2014 của Bộ Thông tin và Truyền thông quy định Chuẩn kỹ năng sử dụng công nghệ thông tin;</w:t>
      </w:r>
    </w:p>
    <w:p>
      <w:r>
        <w:t>- Chứng chỉ tin học đối với bài thi sử dụng máy tính và Internet cơ bản IC3 (The Internet and Computing core certification);</w:t>
      </w:r>
    </w:p>
    <w:p>
      <w:r>
        <w:t>- Chứng chỉ tin học văn phòng, chứng chỉ tin học ứng dụng trình độ A trở lên được cấp trước ngày Thông tư liên tịch số 17/2016/TTLT-BGDĐT-BTTTT ngày 21/6/2016 của Bộ Giáo dục và Đào tạo và Bộ Thông tin và Truyền thông có hiệu lực (ngày 10/8/2016).</w:t>
      </w:r>
    </w:p>
    <w:p>
      <w:r>
        <w:t>3. Về kinh nghiệm đáp ứng vị trí tuyển dụng</w:t>
      </w:r>
    </w:p>
    <w:p>
      <w:r>
        <w:t>- Sổ Bảo hiểm xã hội, hợp đồng lao động hoặc các tài liệu khác có liên quan để xác định kinh nghiệm công tác đối với từng vị trí việc làm (bản photo).</w:t>
      </w:r>
    </w:p>
    <w:p>
      <w:r>
        <w:t>- Các bài viết thể hiện kinh nghiệm công tác trong lĩnh vực thuế/tài chính được đăng tải trên báo/tạp chí in, báo/tạp chí điện tử, có xác nhận của cơ quan báo chí đã đăng tải tác phẩm (đối với vị trí việc làm là Phóng viên hạng III).</w:t>
      </w:r>
    </w:p>
    <w:p>
      <w:r>
        <w:t>II. Yêu cầu chi tiết đối với từng vị trí việc làm</w:t>
      </w:r>
    </w:p>
    <w:p>
      <w:r>
        <w:t>STT</w:t>
      </w:r>
    </w:p>
    <w:p>
      <w:r>
        <w:t>Tên VTVL</w:t>
      </w:r>
    </w:p>
    <w:p>
      <w:r>
        <w:t>Số lượng</w:t>
      </w:r>
    </w:p>
    <w:p>
      <w:r>
        <w:t>Mô tả công việc của VTVL</w:t>
      </w:r>
    </w:p>
    <w:p>
      <w:r>
        <w:t>Yêu cầu đối với VTVL</w:t>
      </w:r>
    </w:p>
    <w:p>
      <w:r>
        <w:t>Nội dung phỏng vấn</w:t>
      </w:r>
    </w:p>
    <w:p>
      <w:r>
        <w:t>Yêu cầu về trình độ đào tạo</w:t>
      </w:r>
    </w:p>
    <w:p>
      <w:r>
        <w:t>Yêu cầu về trình độ làm việc</w:t>
      </w:r>
    </w:p>
    <w:p>
      <w:r>
        <w:t>1</w:t>
      </w:r>
    </w:p>
    <w:p>
      <w:r>
        <w:t>Vị trí việc làm Phóng viên hạng III (Mã số V.11.02.06)</w:t>
      </w:r>
    </w:p>
    <w:p>
      <w:r>
        <w:t>05*</w:t>
      </w:r>
    </w:p>
    <w:p>
      <w:r>
        <w:t>(Có 03 chỉ tiêu làm việc tại Hà Nội; 02 chỉ tiêu làm việc tại TP Hồ Chí Minh)</w:t>
      </w:r>
    </w:p>
    <w:p>
      <w:r>
        <w:t>- Thu thập thông tin, hình ảnh, tư liệu, thực hiện các tin/bài đăng tải trên tạp chí bản in và tạp chí điện tử.</w:t>
      </w:r>
    </w:p>
    <w:p>
      <w:r>
        <w:t>- Tổ chức các sự kiện truyền thông (xây dựng kịch bản, lên ý tưởng và lập kế hoạch khai thác các dịch vụ tổ chức sự kiện, truyền thông...).</w:t>
      </w:r>
    </w:p>
    <w:p>
      <w:r>
        <w:t>Có bằng tốt nghiệp Đại học trở lên thuộc các ngành/chuyên ngành: Báo chí, Kinh tế, Tài chính  (đối với người tốt nghiệp Đại học chuyên ngành đào tạo là Kinh tế, Tài chính phải có chứng chỉ bồi dưỡng nghiệp vụ báo chí 3 tháng trở lên).</w:t>
      </w:r>
    </w:p>
    <w:p>
      <w:r>
        <w:t>- Có kinh nghiệm công tác (có đóng BHXH) 05 năm trở lên làm phóng viên tại cơ quan báo chí  (Xác định theo HĐLĐ và số BHXH).</w:t>
      </w:r>
    </w:p>
    <w:p>
      <w:r>
        <w:t>- Có 30 bài viết trở lên về đề tài thuế/tài chính được đăng trên các báo  (Bài báo kèm xác nhận của cơ quan báo chí đã đăng tải bài viết).</w:t>
      </w:r>
    </w:p>
    <w:p>
      <w:r>
        <w:t>a. Hiểu biết chung</w:t>
      </w:r>
    </w:p>
    <w:p>
      <w:r>
        <w:t>- Hiểu biết về chức năng, nhiệm vụ, quyền hạn, cơ cấu tổ chức của Tổng cục Thuế, Tạp chí Thuế.</w:t>
      </w:r>
    </w:p>
    <w:p>
      <w:r>
        <w:t>b. Kiến thức chuyên môn</w:t>
      </w:r>
    </w:p>
    <w:p>
      <w:r>
        <w:t>- Luật Báo chí</w:t>
      </w:r>
    </w:p>
    <w:p>
      <w:r>
        <w:t>- Luật Quản lý thuế</w:t>
      </w:r>
    </w:p>
    <w:p>
      <w:r>
        <w:t>c. Kỹ năng làm việc:  Thu thập thông tin, hình ảnh, tư liệu, thực hiện các tin/bài đăng tải trên tạp chí bản in và tạp chí điện tử; Tổ chức các sự kiện truyền thông.</w:t>
      </w:r>
    </w:p>
    <w:p>
      <w:r>
        <w:t>2</w:t>
      </w:r>
    </w:p>
    <w:p>
      <w:r>
        <w:t>Vị trí việc làm Chuyên viên quản trị hệ thống nội dung của website (CMS) (Mã số 01.003)</w:t>
      </w:r>
    </w:p>
    <w:p>
      <w:r>
        <w:t>01</w:t>
      </w:r>
    </w:p>
    <w:p>
      <w:r>
        <w:t>- Quản lý hệ thống CMS, hỗ trợ post, chỉnh sửa tin bài;</w:t>
      </w:r>
    </w:p>
    <w:p>
      <w:r>
        <w:t>- Trình bày các dạng thức của báo điện tử như clip longform, inforgraphic;</w:t>
      </w:r>
    </w:p>
    <w:p>
      <w:r>
        <w:t>- Rà soát, xác định lỗi trên giao diện;</w:t>
      </w:r>
    </w:p>
    <w:p>
      <w:r>
        <w:t>- Phối hợp xử lý các baner quảng cáo, clip quảng cáo trên tạp chí điện tử.</w:t>
      </w:r>
    </w:p>
    <w:p>
      <w:r>
        <w:t>Có bằng tốt nghiệp Đại học trở lên thuộc các ngành/chuyên ngành: Công nghệ thông tin, Báo chí (điện tử).</w:t>
      </w:r>
    </w:p>
    <w:p>
      <w:r>
        <w:t>- Có kinh nghiệm 03 năm trở lên làm chuyên viên quản trị hệ thống CMS trong cơ quan báo chí.  (Xác định theo HĐLĐ và số BHXH).</w:t>
      </w:r>
    </w:p>
    <w:p>
      <w:r>
        <w:t>a. Hiểu biết chung</w:t>
      </w:r>
    </w:p>
    <w:p>
      <w:r>
        <w:t>- Hiểu biết về chức năng, hoạt động của hệ thống CMS (IBM, Microsoft).</w:t>
      </w:r>
    </w:p>
    <w:p>
      <w:r>
        <w:t>b. Kiến thức chuyên môn</w:t>
      </w:r>
    </w:p>
    <w:p>
      <w:r>
        <w:t>- Chuyên ngành công nghệ thông tin</w:t>
      </w:r>
    </w:p>
    <w:p>
      <w:r>
        <w:t>- Công nghệ làm báo điện tử</w:t>
      </w:r>
    </w:p>
    <w:p>
      <w:r>
        <w:t>c. Kỹ năng làm việc</w:t>
      </w:r>
    </w:p>
    <w:p>
      <w:r>
        <w:t>- Sử dụng thành thạo các công cụ đồ họa (dựng clip, inforgraphic....)</w:t>
      </w:r>
    </w:p>
    <w:p>
      <w:r>
        <w:t>- Quản lý hệ thống CMS, hỗ trợ post, chỉnh sửa tin bài;</w:t>
      </w:r>
    </w:p>
    <w:p>
      <w:r>
        <w:t>- Rà soát, xác định lỗi trên giao diện.</w:t>
      </w:r>
    </w:p>
    <w:p>
      <w:r>
        <w:t>3</w:t>
      </w:r>
    </w:p>
    <w:p>
      <w:r>
        <w:t>Vị trí việc làm Chuyên viên phát hành-quảng cáo (Mã số 01.003)</w:t>
      </w:r>
    </w:p>
    <w:p>
      <w:r>
        <w:t>01</w:t>
      </w:r>
    </w:p>
    <w:p>
      <w:r>
        <w:t>- Quan hệ công chúng; mở rộng thị trường, thu hút, khai thác quảng cáo;</w:t>
      </w:r>
    </w:p>
    <w:p>
      <w:r>
        <w:t>- Tổ chức sự kiện, làm truyền thông.</w:t>
      </w:r>
    </w:p>
    <w:p>
      <w:r>
        <w:t>- Thiết kế maket quảng cáo trên tạp chí in và tạp chí điện tử.</w:t>
      </w:r>
    </w:p>
    <w:p>
      <w:r>
        <w:t>- Mở rộng phát hành Tạp chí in.</w:t>
      </w:r>
    </w:p>
    <w:p>
      <w:r>
        <w:t>Có bằng tốt nghiệp Đại học trở lên thuộc các ngành/chuyên ngành: Maketing, Truyền thông báo chí, Tài chính, Ngân hàng, Thuế, Quản trị kinh doanh.</w:t>
      </w:r>
    </w:p>
    <w:p>
      <w:r>
        <w:t>- Có kinh nghiệm 05 năm trở lên làm công tác phát hành-quảng cáo tại cơ quan báo chí.  (Xác định theo HĐLĐ và sổ BHXH).</w:t>
      </w:r>
    </w:p>
    <w:p>
      <w:r>
        <w:t>a. Hiểu biết chung</w:t>
      </w:r>
    </w:p>
    <w:p>
      <w:r>
        <w:t>- Hiểu biết về chức năng, nhiệm vụ, quyền hạn, cơ cấu tổ chức của Tổng cục Thuế, Tạp chí Thuế.</w:t>
      </w:r>
    </w:p>
    <w:p>
      <w:r>
        <w:t>b. Kiến thức chuyên môn</w:t>
      </w:r>
    </w:p>
    <w:p>
      <w:r>
        <w:t>- Luật Quảng cáo</w:t>
      </w:r>
    </w:p>
    <w:p>
      <w:r>
        <w:t>- Luật Xuất bản</w:t>
      </w:r>
    </w:p>
    <w:p>
      <w:r>
        <w:t>c. Kỹ năng làm việc</w:t>
      </w:r>
    </w:p>
    <w:p>
      <w:r>
        <w:t>- Quan hệ công chúng; mở rộng thị trường, thu hút, khai thác quảng cáo;</w:t>
      </w:r>
    </w:p>
    <w:p>
      <w:r>
        <w:t>- Tổ chức sự kiện, làm truyền thông.</w:t>
      </w:r>
    </w:p>
    <w:p>
      <w:r>
        <w:t>- Thiết kế maket quảng cáo trên tạp chí in và tạp chí điện tử.</w:t>
      </w:r>
    </w:p>
    <w:p>
      <w:r>
        <w:t>- Mở rộng phát hành tạp chí in.</w:t>
      </w:r>
    </w:p>
    <w:p>
      <w:r>
        <w:t>4</w:t>
      </w:r>
    </w:p>
    <w:p>
      <w:r>
        <w:t>Vị trí việc làm Kế toán viên (Mã số 06.031)</w:t>
      </w:r>
    </w:p>
    <w:p>
      <w:r>
        <w:t>01</w:t>
      </w:r>
    </w:p>
    <w:p>
      <w:r>
        <w:t>- Theo dõi thu - chi, công nợ, theo dõi quỹ tiền mặt, làm bảng lương, giao dịch ngân hàng;</w:t>
      </w:r>
    </w:p>
    <w:p>
      <w:r>
        <w:t>- Tiếp nhận kiểm tra, kiểm soát chứng từ kế toán;</w:t>
      </w:r>
    </w:p>
    <w:p>
      <w:r>
        <w:t>- Làm các báo cáo nộp cho cơ quan thuế theo quy định (báo cáo tháng, quý, năm).</w:t>
      </w:r>
    </w:p>
    <w:p>
      <w:r>
        <w:t>Có bằng tốt nghiệp đại học loại khá trở lên chuyên ngành kế toán, kiểm toán, tài chính.</w:t>
      </w:r>
    </w:p>
    <w:p>
      <w:r>
        <w:t>- Có ít nhất 3 năm kinh nghiệm làm công tác kế toán.  (Xác định theo HĐLĐ và sổ BHXH).</w:t>
      </w:r>
    </w:p>
    <w:p>
      <w:r>
        <w:t>- Trung thực, cẩn thận, tỉ mỉ trong công việc</w:t>
      </w:r>
    </w:p>
    <w:p>
      <w:r>
        <w:t>a. Hiểu biết chung</w:t>
      </w:r>
    </w:p>
    <w:p>
      <w:r>
        <w:t>- Hiểu biết về chức năng, nhiệm vụ, quyền hạn, cơ cấu tổ chức của Tổng cục Thuế, Tạp chí Thuế.</w:t>
      </w:r>
    </w:p>
    <w:p>
      <w:r>
        <w:t>b. Kiến thức chuyên môn</w:t>
      </w:r>
    </w:p>
    <w:p>
      <w:r>
        <w:t>- Luật Kế toán và các quy định của Nhà nước về công tác kế toán.</w:t>
      </w:r>
    </w:p>
    <w:p>
      <w:r>
        <w:t>c. Kỹ năng làm việc</w:t>
      </w:r>
    </w:p>
    <w:p>
      <w:r>
        <w:t>- Thành thạo các phần mềm vi tính, chương trình tin học văn phòng.</w:t>
      </w:r>
    </w:p>
    <w:p>
      <w:r>
        <w:t>- Theo dõi thu - chi, công nợ, theo dõi quỹ tiền mặt, làm bảng lương, giao dịch ngân hàng;</w:t>
      </w:r>
    </w:p>
    <w:p>
      <w:r>
        <w:t>- Tiếp nhận kiểm tra, kiểm soát chứng từ kế toán;</w:t>
      </w:r>
    </w:p>
    <w:p>
      <w:r>
        <w:t>- Làm các báo cáo nộp cho cơ quan thuế theo quy định (báo cáo tháng, quý, năm).</w:t>
      </w:r>
    </w:p>
    <w:p>
      <w:r>
        <w:t>CỘNG HÒA XÃ HỘI CHỦ NGHĨA VIỆT NAM</w:t>
      </w:r>
    </w:p>
    <w:p>
      <w:r>
        <w:t>Độc lập - Tự do - Hạnh phúc</w:t>
      </w:r>
    </w:p>
    <w:p>
      <w:r>
        <w:t>-------------------</w:t>
      </w:r>
    </w:p>
    <w:p>
      <w:r>
        <w:t>…………., ngày.... tháng.... năm ……</w:t>
      </w:r>
    </w:p>
    <w:p>
      <w:r>
        <w:t>(Dán ảnh 4x6)</w:t>
      </w:r>
    </w:p>
    <w:p>
      <w:r>
        <w:t>PHIẾU ĐĂNG KÝ DỰ TUYỂN</w:t>
      </w:r>
    </w:p>
    <w:p>
      <w:r>
        <w:t>Vị trí dự tuyển   (1) : …………………………………………………</w:t>
      </w:r>
    </w:p>
    <w:p>
      <w:r>
        <w:t>Đơn vị dự tuyển   (2) : …………………….…………………………</w:t>
      </w:r>
    </w:p>
    <w:p>
      <w:r>
        <w:t>I. THÔNG TIN CÁ NHÂN</w:t>
      </w:r>
    </w:p>
    <w:p>
      <w:r>
        <w:t>Họ và tên: ……………………………………………………………………………..</w:t>
      </w:r>
    </w:p>
    <w:p>
      <w:r>
        <w:t>Ngày, tháng, năm sinh: ………………………. Nam  (3)  □ Nữ □</w:t>
      </w:r>
    </w:p>
    <w:p>
      <w:r>
        <w:t>Dân tộc: ………………………….. Tôn giáo: ……………………………………….</w:t>
      </w:r>
    </w:p>
    <w:p>
      <w:r>
        <w:t>Số CMND hoặc Thẻ căn cước công dân: ……. Ngày cấp: …… Nơi cấp: …………..</w:t>
      </w:r>
    </w:p>
    <w:p>
      <w:r>
        <w:t>Số điện thoại di động để báo tin: …………………… Email: ………………………</w:t>
      </w:r>
    </w:p>
    <w:p>
      <w:r>
        <w:t>Quê quán: ………………….…………………………………………………………</w:t>
      </w:r>
    </w:p>
    <w:p>
      <w:r>
        <w:t>Hộ khẩu thường trú: …………………………………………………………………</w:t>
      </w:r>
    </w:p>
    <w:p>
      <w:r>
        <w:t>Chỗ ở hiện nay (để báo tin): …………………………………………………………..</w:t>
      </w:r>
    </w:p>
    <w:p>
      <w:r>
        <w:t>Tình trạng sức khỏe: ……………, Chiều cao: ..., Cân nặng: …………. kg</w:t>
      </w:r>
    </w:p>
    <w:p>
      <w:r>
        <w:t>Thành phần bản thân hiện nay: ………………………………………………………..</w:t>
      </w:r>
    </w:p>
    <w:p>
      <w:r>
        <w:t>Trình độ văn hóa: ……………………………………………………………………..</w:t>
      </w:r>
    </w:p>
    <w:p>
      <w:r>
        <w:t>Trình độ chuyên môn: ………………………………………………………………..</w:t>
      </w:r>
    </w:p>
    <w:p>
      <w:r>
        <w:t>II. THÔNG TIN CƠ BẢN VỀ GIA ĐÌNH</w:t>
      </w:r>
    </w:p>
    <w:p>
      <w:r>
        <w:t>Mối quan hệ</w:t>
      </w:r>
    </w:p>
    <w:p>
      <w:r>
        <w:t>Họ và tên</w:t>
      </w:r>
    </w:p>
    <w:p>
      <w:r>
        <w:t>Ngày, tháng, năm sinh</w:t>
      </w:r>
    </w:p>
    <w:p>
      <w:r>
        <w:t>Quê quán, nghề nghiệp, chức danh, chức vụ, đơn vị công tác, học tập, nơi ở (trong, ngoài nước); thành viên các tổ chức chính trị - xã hội ..........)</w:t>
      </w:r>
    </w:p>
    <w:p>
      <w:r>
        <w:t>III. THÔNG TIN VỀ QUÁ TRÌNH ĐÀO TẠO</w:t>
      </w:r>
    </w:p>
    <w:p>
      <w:r>
        <w:t>Ngày, tháng, năm cấp văn bằng, chứng chỉ</w:t>
      </w:r>
    </w:p>
    <w:p>
      <w:r>
        <w:t>Tên trường, cơ sở đào tạo cấp</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IV. THÔNG TIN VỀ QUÁ TRÌNH CÔNG TÁC (nếu có)</w:t>
      </w:r>
    </w:p>
    <w:p>
      <w:r>
        <w:t>Từ ngày, tháng, năm đến ngày, tháng, năm</w:t>
      </w:r>
    </w:p>
    <w:p>
      <w:r>
        <w:t>Cơ quan, tổ chức, đơn vị công tác</w:t>
      </w:r>
    </w:p>
    <w:p>
      <w:r>
        <w:t>V. MIỄN THI NGOẠI NGỮ, TIN HỌC</w:t>
      </w:r>
    </w:p>
    <w:p>
      <w:r>
        <w:t>(Thí sinh thuộc diện miễn thi ngoại ngữ, tin học cần ghi rõ lý do miễn thi ở mục này)</w:t>
      </w:r>
    </w:p>
    <w:p>
      <w:r>
        <w:t>Miễn thi ngoại ngữ do: …………………………………………………………………</w:t>
      </w:r>
    </w:p>
    <w:p>
      <w:r>
        <w:t>Miễn thi tin học do: ……………..……………………………………………………..</w:t>
      </w:r>
    </w:p>
    <w:p>
      <w:r>
        <w:t>VI. ĐĂNG KÝ DỰ THI MÔN NGOẠI NGỮ</w:t>
      </w:r>
    </w:p>
    <w:p>
      <w: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
        <w:t>Đăng ký dự thi ngoại ngữ: …………………………………………………………….</w:t>
      </w:r>
    </w:p>
    <w:p>
      <w:r>
        <w:t>VII. ĐỐI TƯỢNG ƯU TIÊN  (nếu có)</w:t>
      </w:r>
    </w:p>
    <w:p>
      <w:r>
        <w:t>…………………………………………………………………………………………</w:t>
      </w:r>
    </w:p>
    <w:p>
      <w:r>
        <w:t>…………………………………………………………………………………………</w:t>
      </w:r>
    </w:p>
    <w:p>
      <w: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
        <w:t>NGƯỜI VIẾT PHIẾU</w:t>
      </w:r>
    </w:p>
    <w:p>
      <w:r>
        <w:t>(Ký, ghi rõ họ tên)</w:t>
      </w:r>
    </w:p>
    <w:p>
      <w:r>
        <w:t>Ghi chú:</w:t>
      </w:r>
    </w:p>
    <w:p>
      <w:r>
        <w:t>1. Ghi đúng vị trí việc làm đăng ký dự tuyển;</w:t>
      </w:r>
    </w:p>
    <w:p>
      <w:r>
        <w:t>2. Ghi đúng tên cơ quan, tổ chức, đơn vị có chỉ tiêu tuyển dụng;</w:t>
      </w:r>
    </w:p>
    <w:p>
      <w:r>
        <w:t>3. Người viết phiếu tích dấu X vào ô tương ứng ô Nam, Nữ.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