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212/TB-VPCP năm 2023 về kết luận của Phó Thủ tướng Chính phủ Trần Hồng Hà tại cuộc họp Đề án tổng thể sắp xếp, tổ chức lại bệnh viện trực thuộc Bộ Y tế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212/TB-VPCP</w:t>
      </w:r>
    </w:p>
    <w:p>
      <w:r>
        <w:t>Hà Nội, ngày 07 tháng 6 năm 2023</w:t>
      </w:r>
    </w:p>
    <w:p>
      <w:r>
        <w:t>THÔNG BÁO</w:t>
      </w:r>
    </w:p>
    <w:p>
      <w:r>
        <w:t>KẾT LUẬN CỦA PHÓ THỦ TƯỚNG CHÍNH PHỦ TRẦN HỒNG HÀ TẠI CUỘC HỌP ĐỀ ÁN TỔNG THỂ SẮP XẾP, TỔ CHỨC LẠI CÁC BỆNH VIỆN TRỰC THUỘC BỘ Y TẾ</w:t>
      </w:r>
    </w:p>
    <w:p>
      <w:r>
        <w:t>Ngày 01 tháng 6 năm 2023, tại trụ sở Chính phủ, Phó Thủ tướng Chính phủ Trần Hồng Hà đã có buổi làm việc, nghe Bộ Y tế báo cáo về Đề án tổng thể sắp xếp, tổ chức lại các bệnh viện trực thuộc Bộ Y tế. Tham dự cuộc họp có các đồng chí đại diện Lãnh đạo các Bộ, cơ quan: Y tế, Kế hoạch và Đầu tư, Tài chính, Tư pháp, Văn phòng Chính phủ; Chủ tịch Ủy ban nhân dân tỉnh Quảng Nam; đại diện lãnh đạo Ủy ban nhân dân các tỉnh, thành phố: Hà Nội, Vĩnh Phúc, Nghệ An, đại diện Bộ Nội vụ. Sau khi nghe báo cáo của Lãnh đạo Bộ Y tế; ý kiến phát biểu của đại diện Lãnh đạo các Bộ, địa phương và đại diện các cơ quan dự họp, Phó Thủ tướng Chính phủ Trần Hồng Hà kết luận như sau:</w:t>
      </w:r>
    </w:p>
    <w:p>
      <w:r>
        <w:t>Bộ Y tế tiếp thu ý kiến của các cơ quan dự họp, rà soát lại Đề án, bám sát các căn cứ chính trị (Nghị quyết 18-NQ/TW, Nghị quyết 19-NQ/TW và Nghị quyết 20-NQ/TƯ của Hội nghị lần thứ sáu Ban Chấp hành Trung ương khóa XII), đồng thời phù hợp với thực tiễn để đảm bảo đạt 2 mục tiêu là sắp xếp lại các bệnh viện thuộc Bộ Y tế một cách khoa học và chuyển dần các bệnh viện về các tỉnh, thành phố quản lý để tăng cường phân cấp, thống nhất lãnh đạo đảng, đoàn thể, chính quyền; tách quản lý nhà nước với đơn vị sự nghiệp, dịch vụ công, Bộ Y tế tập trung tăng cường công tác quản lý nhà nước, trực tiếp đầu tư một số trung tâm y tế đầu ngành về đào tạo, nghiên cứu khám chữa bệnh ở Trung ương và một số vùng trũng về y tế. Trên cơ sở đó Bộ Y tế hoàn thiện lại Đề án, có tiêu chí phân loại các bệnh viện một cách rõ ràng, có đánh giá đầy đủ tác động của việc sắp xếp lại các bệnh viện, có thời gian, tiến độ, lộ trình thực hiện Đề án một cách khả thi, hiệu quả, sát thực tiễn, phù hợp với Quy hoạch mạng lưới các cơ sở y tế mà Bộ đang xây dựng và trình phê duyệt; khẩn trương báo cáo lại Thủ tướng Chính phủ trong tháng 6 năm 2023.</w:t>
      </w:r>
    </w:p>
    <w:p>
      <w:r>
        <w:t>Văn phòng Chính phủ thông báo để Bộ Y tế, các Bộ, cơ quan liên quan biết và thực hiện./.</w:t>
      </w:r>
    </w:p>
    <w:p>
      <w:r>
        <w:t>Nơi nhận:</w:t>
      </w:r>
    </w:p>
    <w:p>
      <w:r>
        <w:t>- Thủ tướng Phạm Minh Chính (để b/c);</w:t>
      </w:r>
    </w:p>
    <w:p>
      <w:r>
        <w:t>- Phó Thủ tướng Chính phủ Trần Hồng Hà (để b/c);</w:t>
      </w:r>
    </w:p>
    <w:p>
      <w:r>
        <w:t>- Các Bộ, cơ quan: YT, KHĐT, TC, TP, NV;</w:t>
      </w:r>
    </w:p>
    <w:p>
      <w:r>
        <w:t>- UBND các tỉnh, TP: Hà Nội, Vĩnh Phúc,</w:t>
      </w:r>
    </w:p>
    <w:p>
      <w:r>
        <w:t>Nghệ An, Quảng Nam;</w:t>
      </w:r>
    </w:p>
    <w:p>
      <w:r>
        <w:t>- VPCP: BTCN, PCN Nguyễn Sỹ Hiệp,</w:t>
      </w:r>
    </w:p>
    <w:p>
      <w:r>
        <w:t>Trợ lý TTg, Trợ lý, Thư ký PTTg Trần Hồng Hà,</w:t>
      </w:r>
    </w:p>
    <w:p>
      <w:r>
        <w:t>Các Vụ: TH, TCCV, KTTH, PL, QHĐP;</w:t>
      </w:r>
    </w:p>
    <w:p>
      <w:r>
        <w:t>- Lưu: VT, KGVX.LT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