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211/TB-BGTVT năm 2023 kết luận của Thứ trưởng Bộ Giao thông Vận tải Lê Anh Tuấn tại cuộc họp về dự án đầu tư đường cao tốc Thành phố Hồ Chí Minh - Mộc Bài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211/TB-BGTVT</w:t>
      </w:r>
    </w:p>
    <w:p>
      <w:r>
        <w:t>Hà Nội, ngày 28 tháng 06 năm 2023</w:t>
      </w:r>
    </w:p>
    <w:p>
      <w:r>
        <w:t>THÔNG BÁO</w:t>
      </w:r>
    </w:p>
    <w:p>
      <w:r>
        <w:t>KẾT LUẬN CỦA THỨ TRƯỞNG BỘ GIAO THÔNG VẬN TẢI LÊ ANH TUẤN TẠI CUỘC HỌP VỀ DỰ ÁN ĐẦU TƯ ĐƯỜNG CAO TỐC TP. HỒ CHÍ MINH - MỘC BÀI</w:t>
      </w:r>
    </w:p>
    <w:p>
      <w:r>
        <w:t>Ngày 23/6/2023, tại trụ sở Bộ GTVT, Thứ trưởng Bộ GTVT Lê Anh Tuấn đã chủ trì cuộc họp về dự án đầu tư đường cao tốc TP. Hồ Chí Minh - Mộc Bài. Tham dự cuộc họp có Phó Chủ tịch UBND tỉnh Tây Ninh Dương Văn Thắng; đại diện Bộ Kế hoạch &amp; Đầu tư (Vụ Giám sát và thẩm định đầu tư), đại diện Bộ Ngoại giao (Uỷ ban biên giới quốc gia); đại diện UBND TP. Hồ Chí Minh (Sở GTVT TP. Hồ Chí Minh được ủy quyền); các cơ quan, đơn vị thuộc Bộ GTVT: Văn phòng Bộ, Vụ Kế hoạch - Đầu tư, Vụ Hợp tác quốc tế, Cục Đường cao tốc Việt Nam, Cục Đường bộ Việt Nam; Sở GTVT tỉnh Tây Ninh, Ban QLDA đầu tư xây dựng các CTGT TP. HCM và Tư vấn TEDI South.</w:t>
      </w:r>
    </w:p>
    <w:p>
      <w:r>
        <w:t>Sau khi nghe Tư vấn TEDI South báo cáo kết quả nghiên cứu dự án đầu tư đường cao tốc TP. Hồ Chí Minh - Mộc Bài, phương án kết nối với đường cao tốc Pnhôm Pênh - Bà Vẹt của Cam-pu-chia, kiến nghị của đại diện các địa phương và ý kiến của các thành viên dự họp, Thứ trưởng Lê Anh Tuấn kết luận như sau:</w:t>
      </w:r>
    </w:p>
    <w:p>
      <w:r>
        <w:t>- Thống nhất điểm đầu dự án giao với đường Vành đai 3 - TP. Hồ Chí Minh và hướng tuyến cơ bản song song với Quốc lộ 22 hiện hữu; giai đoạn 1 đầu tư với 4 làn xe cao tốc, thực hiện giải phóng mặt bằng theo quy mô quy hoạch 6 làn xe phù hợp Quyết định số 1454/QĐ-TTg ngày 01/9/2021 của Thủ tướng Chính phủ về Quy hoạch phát triển mạng lưới đường bộ thời kỳ 2021 - 2030, tầm nhìn đến năm 2050.</w:t>
      </w:r>
    </w:p>
    <w:p>
      <w:r>
        <w:t>- Về điểm cuối dự án và phương án kết nối với đường cao tốc Pnhôm Pênh - Bà Vẹt (Cam-pu-chia):</w:t>
      </w:r>
    </w:p>
    <w:p>
      <w:r>
        <w:t>Theo báo cáo của Sở GTVT tỉnh Tây Ninh và ý kiến của đại diện lãnh đạo UBND tỉnh Tây Ninh, kết cấu hạ tầng khu vực cửa khẩu Mộc Bài hiện đã được đầu tư cơ bản đáp ứng nhu cầu giao thương hàng hoá trong khoảng 7-8 năm tới. Việc kết nối tuyến TP. Hồ Chí Minh - Mộc Bài với cao tốc Pnhôm Pênh - Bà Vẹt tại khu vực chốt Cây Me (gần cột mốc biên giới số 164) như Bản ghi nhớ đã ký giữa Bộ trưởng Bộ GTVT Việt Nam với Bộ trưởng Bộ Giao thông công chính Cam-pu-chia tháng 4/2017 sẽ làm tăng kinh phí đầu tư dự án (tăng chiều dài tuyến), ảnh hưởng tới khả năng nghiên cứu đầu tư theo phương thức PPP và các quy hoạch liên quan hiện chưa lập và chưa đề cập nên sẽ khó khăn cho việc triển khai dự án sớm theo chỉ đạo của lãnh đạo Chính phủ cũng như nhu cầu thực tế. Đại diện lãnh đạo Sở GTVT TP. Hồ Chí Minh báo cáo và kiến nghị trước mắt xác định điểm cuối dự án như nghiên cứu, đề xuất của Tư vấn Tedi South. Nội dung này đã được Chủ tịch UBND TP. Hồ Chí Minh và Chủ tịch UBND tỉnh Tây Ninh kiến nghị tại văn bản số 2391/UBND-DA ngày 05/6/2023.</w:t>
      </w:r>
    </w:p>
    <w:p>
      <w:r>
        <w:t>Do vậy, Bộ GTVT thống nhất giai đoạn 1 nghiên cứu đầu tư đường cao tốc TP. Hồ Chí Minh - Mộc Bài kết nối với cửa khẩu Mộc Bài tại Km53 850, Quốc lộ 22, cách cửa khẩu Mộc Bài khoảng 5 km. Trong thời gian tới sẽ tiếp tục nghiên cứu và làm việc với phía bạn để có phương án kết nối hai tuyến cao tốc TP. Hồ Chí Minh - Mộc Bài và Pnhôm Pênh - Bà Vẹt tối ưu.</w:t>
      </w:r>
    </w:p>
    <w:p>
      <w:r>
        <w:t>- Đề nghị UBND tỉnh Tây Ninh sớm có phương án đầu tư mở rộng đường khu vực cửa khẩu Mộc Bài đáp ứng nhu cầu giao thương hàng hoá, lưu lượng giao thông tăng cao khi đưa vào khai thác hai tuyến cao tốc ở Việt Nam và Cam-pu-chia.</w:t>
      </w:r>
    </w:p>
    <w:p>
      <w:r>
        <w:t>- Giao Vụ Hợp tác quốc tế chủ trì, Vụ Kế hoạch - Đầu tư phối hợp xây dựng kế hoạch, nội dung làm việc với đại diện Bộ Giao thông công chính Cam-pu-chia theo đề nghị của phía bạn. Đề nghị UBND TP. Hồ Chí Minh, UBND tỉnh Tây Ninh chỉ đạo các đơn vị liên quan phối hợp Bộ GTVT trong việc chuẩn bị nội dung và trao đổi, thương thảo với nước bạn về phương án kết nối hai tuyến cao tốc.</w:t>
      </w:r>
    </w:p>
    <w:p>
      <w:r>
        <w:t>- Đề nghị Vụ Kế hoạch - Đầu tư cập nhật ý kiến, kiến nghị của địa phương và các đại biểu tại cuộc họp, kết luận về điểm cuối dự án, khẩn trương hoàn thiện văn bản tham gia ý kiến thẩm định theo đề nghị của Bộ KH&amp;ĐT, trình Lãnh đạo Bộ.</w:t>
      </w:r>
    </w:p>
    <w:p>
      <w:r>
        <w:t>Thừa lệnh Bộ trưởng Bộ GTVT, Văn phòng Bộ GTVT thông báo để các cơ quan, đơn vị liên quan biết và phối hợp thực hiện./.</w:t>
      </w:r>
    </w:p>
    <w:p>
      <w:r>
        <w:t>Nơi nhận:</w:t>
      </w:r>
    </w:p>
    <w:p>
      <w:r>
        <w:t>- Bộ trưởng (để b/c);</w:t>
      </w:r>
    </w:p>
    <w:p>
      <w:r>
        <w:t>- Thứ trưởng Lê Anh Tuấn (để b/c);</w:t>
      </w:r>
    </w:p>
    <w:p>
      <w:r>
        <w:t>- Các cơ quan, đơn vị tham dự;</w:t>
      </w:r>
    </w:p>
    <w:p>
      <w:r>
        <w:t>- Lưu: VT.</w:t>
      </w:r>
    </w:p>
    <w:p>
      <w:r>
        <w:t>TL. BỘ TRƯỞNG</w:t>
      </w:r>
    </w:p>
    <w:p>
      <w:r>
        <w:t>KT. CHÁNH VĂN PHÒNG</w:t>
      </w:r>
    </w:p>
    <w:p>
      <w:r>
        <w:t>PHÓ CHÁNH VĂN PHÒNG</w:t>
      </w:r>
    </w:p>
    <w:p>
      <w:r>
        <w:t>Nguyễn Thị Kiều Nguyệt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