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20553/TB-CHQ năm 2025 về kết quả xác định trước mã số đối với Hương vani VANILLA FLAVOR RR-389-718-7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20553/TB-CHQ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20553/TB-CHQ</w:t>
      </w:r>
    </w:p>
    <w:p>
      <w:r>
        <w:t>Hà Nội, ngày 21 tháng 8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167/2025/NĐ-CP ngày 30 tháng 6 năm 2025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01/2025-CV-2 ngày 30/5/2025 và công văn số 015/URC ngày 15/7/2025 của Công ty TNHH URC Việt Nam, mã số thuế: 3700549827;</w:t>
      </w:r>
    </w:p>
    <w:p>
      <w:r>
        <w:t>Cục Hải quan thông báo kết quả xác định trước mã số như sau:</w:t>
      </w:r>
    </w:p>
    <w:p>
      <w:r>
        <w:t>1. Hàng hóa đề nghị xác định trước mã số do tổ chức, cá nhân cung cấp:</w:t>
      </w:r>
    </w:p>
    <w:p>
      <w:r>
        <w:t>Tên thương mại: VANILLA FLAVOR RR-389-718-7</w:t>
      </w:r>
    </w:p>
    <w:p>
      <w:r>
        <w:t>Tên gọi theo cấu tạo, công dụng: Hương vani VANILLA FLAVOR RR-389-718-7</w:t>
      </w:r>
    </w:p>
    <w:p>
      <w:r>
        <w:t>Ký, mã hiệu, chủng loại: RR-389-718-7</w:t>
      </w:r>
    </w:p>
    <w:p>
      <w:r>
        <w:t>Nhà sản xuất: Givaudan</w:t>
      </w:r>
    </w:p>
    <w:p>
      <w:r>
        <w:t>2. Tóm tắt mô tả hàng hóa được xác định trước mã số   : Theo hồ sơ xác định trước mã số, thông tin mặt hàng như sau:</w:t>
      </w:r>
    </w:p>
    <w:p>
      <w:r>
        <w:t>- Thành phần, cấu tạo, công thức hóa học, hàm lượng tính trên trọng lượng:</w:t>
      </w:r>
    </w:p>
    <w:p>
      <w:r>
        <w:t>Thành phần</w:t>
      </w:r>
    </w:p>
    <w:p>
      <w:r>
        <w:t>(theo thứ tự giảm dần về trọng lượng)</w:t>
      </w:r>
    </w:p>
    <w:p>
      <w:r>
        <w:t>Phần trăm theo trọng lượng</w:t>
      </w:r>
    </w:p>
    <w:p>
      <w:r>
        <w:t>Corn Maltodextrin</w:t>
      </w:r>
    </w:p>
    <w:p>
      <w:r>
        <w:t>83 - 88%</w:t>
      </w:r>
    </w:p>
    <w:p>
      <w:r>
        <w:t>Starch sodium octenyl succinate</w:t>
      </w:r>
    </w:p>
    <w:p>
      <w:r>
        <w:t>6 - 11%</w:t>
      </w:r>
    </w:p>
    <w:p>
      <w:r>
        <w:t>Chất tạo hương nhân tạo</w:t>
      </w:r>
    </w:p>
    <w:p>
      <w:r>
        <w:t>(Artificial flavouring substance)</w:t>
      </w:r>
    </w:p>
    <w:p>
      <w:r>
        <w:t>1 - 5%</w:t>
      </w:r>
    </w:p>
    <w:p>
      <w:r>
        <w:t>Chất tạo hương giống hệt tự nhiên</w:t>
      </w:r>
    </w:p>
    <w:p>
      <w:r>
        <w:t>(Nature-identical flavouring substance)</w:t>
      </w:r>
    </w:p>
    <w:p>
      <w:r>
        <w:t>&lt;2%</w:t>
      </w:r>
    </w:p>
    <w:p>
      <w:r>
        <w:t>Chất tạo hương tự nhiên</w:t>
      </w:r>
    </w:p>
    <w:p>
      <w:r>
        <w:t>(Natural flavouring substance)</w:t>
      </w:r>
    </w:p>
    <w:p>
      <w:r>
        <w:t>&lt;2%</w:t>
      </w:r>
    </w:p>
    <w:p>
      <w:r>
        <w:t>- Cơ chế hoạt động, cách thức sử dụng: Dùng để tạo hương vani cho các sản phẩm thực phẩm. Tùy vào sản phẩm cụ thể sẽ có liều dùng thích hợp theo khuyến nghị của nhà sản xuất. Ứng dụng tham khảo và liều lượng (theo %): Món mặn khác: 0,1%</w:t>
      </w:r>
    </w:p>
    <w:p>
      <w:r>
        <w:t>- Thông số kỹ thuật:</w:t>
      </w:r>
    </w:p>
    <w:p>
      <w:r>
        <w:t>+ Trạng thái vật lý: Chất rắn</w:t>
      </w:r>
    </w:p>
    <w:p>
      <w:r>
        <w:t>+ Hình dạng: Bột sấy phun</w:t>
      </w:r>
    </w:p>
    <w:p>
      <w:r>
        <w:t>+ Màu: trắng đục đến trắng kem</w:t>
      </w:r>
    </w:p>
    <w:p>
      <w:r>
        <w:t>+ Hương vị: vani, ngọt, sữa</w:t>
      </w:r>
    </w:p>
    <w:p>
      <w:r>
        <w:t>+ Tan trong nước</w:t>
      </w:r>
    </w:p>
    <w:p>
      <w:r>
        <w:t>- Công dụng theo thiết kế: Dùng để tạo hương cho các sản phẩm thực phẩm</w:t>
      </w:r>
    </w:p>
    <w:p>
      <w:r>
        <w:t>3. Kết quả xác định trước mã số:    Theo thông tin trên Đơn đề nghị xác định trước mã số, thông tin tại tài liệu đính kèm hồ sơ, công văn số 015/URC ngày 5/7/2025, mặt hàng như sau:</w:t>
      </w:r>
    </w:p>
    <w:p>
      <w:r>
        <w:t>Tên thương mại: VANILLA FLAVOR RR-389-718-7</w:t>
      </w:r>
    </w:p>
    <w:p>
      <w:r>
        <w:t>- Thành phần, cấu tạo, công thức hóa học, hàm lượng tính trên trọng lượng:</w:t>
      </w:r>
    </w:p>
    <w:p>
      <w:r>
        <w:t>Thành phần</w:t>
      </w:r>
    </w:p>
    <w:p>
      <w:r>
        <w:t>(theo thứ tự giảm dần về trọng lượng)</w:t>
      </w:r>
    </w:p>
    <w:p>
      <w:r>
        <w:t>Phần trăm theo trọng lượng</w:t>
      </w:r>
    </w:p>
    <w:p>
      <w:r>
        <w:t>Corn Maltodextrin</w:t>
      </w:r>
    </w:p>
    <w:p>
      <w:r>
        <w:t>83 - 88%</w:t>
      </w:r>
    </w:p>
    <w:p>
      <w:r>
        <w:t>Starch sodium octenyl succinate</w:t>
      </w:r>
    </w:p>
    <w:p>
      <w:r>
        <w:t>6 - 11%</w:t>
      </w:r>
    </w:p>
    <w:p>
      <w:r>
        <w:t>Chất tạo hương vani nhân tạo</w:t>
      </w:r>
    </w:p>
    <w:p>
      <w:r>
        <w:t>(Artificial flavouring substance)</w:t>
      </w:r>
    </w:p>
    <w:p>
      <w:r>
        <w:t>1 - 5%</w:t>
      </w:r>
    </w:p>
    <w:p>
      <w:r>
        <w:t>Chất tạo hương vani giống hệt tự nhiên</w:t>
      </w:r>
    </w:p>
    <w:p>
      <w:r>
        <w:t>(Nature-identical flavouring substance)</w:t>
      </w:r>
    </w:p>
    <w:p>
      <w:r>
        <w:t>&lt;2%</w:t>
      </w:r>
    </w:p>
    <w:p>
      <w:r>
        <w:t>Chất tạo hương vani tự nhiên</w:t>
      </w:r>
    </w:p>
    <w:p>
      <w:r>
        <w:t>(Natural flavouring substance)</w:t>
      </w:r>
    </w:p>
    <w:p>
      <w:r>
        <w:t>&lt;2%</w:t>
      </w:r>
    </w:p>
    <w:p>
      <w:r>
        <w:t>- Cơ chế hoạt động, cách thức sử dụng: Dùng để tạo hương vani cho các sản phẩm thực phẩm. Tùy vào sản phẩm cụ thể sẽ có liều dùng thích hợp theo khuyến nghị của nhà sản xuất. Ứng dụng tham khảo và liều lượng (theo %):</w:t>
      </w:r>
    </w:p>
    <w:p>
      <w:r>
        <w:t>Món mặn khác: 0,1%</w:t>
      </w:r>
    </w:p>
    <w:p>
      <w:r>
        <w:t>- Thông số kỹ thuật:</w:t>
      </w:r>
    </w:p>
    <w:p>
      <w:r>
        <w:t>+ Trạng thái vật lý: Chất rắn</w:t>
      </w:r>
    </w:p>
    <w:p>
      <w:r>
        <w:t>+ Hình dạng: Bột sấy phun</w:t>
      </w:r>
    </w:p>
    <w:p>
      <w:r>
        <w:t>+ Màu: trắng đục đến trắng kem</w:t>
      </w:r>
    </w:p>
    <w:p>
      <w:r>
        <w:t>+ Hương vị: vani, ngọt, sữa</w:t>
      </w:r>
    </w:p>
    <w:p>
      <w:r>
        <w:t>+ Tan trong nước</w:t>
      </w:r>
    </w:p>
    <w:p>
      <w:r>
        <w:t>- Công dụng theo thiết kế: Dùng để tạo hương cho các sản phẩm thực phẩm</w:t>
      </w:r>
    </w:p>
    <w:p>
      <w:r>
        <w:t>Ký, mã hiệu, chủng loại:</w:t>
      </w:r>
    </w:p>
    <w:p>
      <w:r>
        <w:t>RR-389-718-7</w:t>
      </w:r>
    </w:p>
    <w:p>
      <w:r>
        <w:t>Nhà sản xuất: Givaudan</w:t>
      </w:r>
    </w:p>
    <w:p>
      <w:r>
        <w:t>thuộc nhóm  33.02   “Hỗn hợp các chất thơm và các hỗn hợp (kể cả dung dịch có cồn) với thành phần chủ yếu gồm một hoặc nhiều các chất thơm này, dùng làm nguyên liệu thô trong công nghiệp; các chế phẩm khác làm từ các chất thơm, dùng cho sản xuất đồ uống.” , phân nhóm  3302.10   “- Loại dùng trong công nghiệp thực phẩm hoặc đồ uống:”  mã số  3302.10.30  “ - - Loại khác, không chứa cồn ” tại Danh mục hàng hóa xuất khẩu, nhập khẩu Việt Nam.</w:t>
      </w:r>
    </w:p>
    <w:p>
      <w:r>
        <w:t>Thông báo này có hiệu lực kể từ ngày ban hành.</w:t>
      </w:r>
    </w:p>
    <w:p>
      <w:r>
        <w:t>Cục trưởng Cục Hải quan thông báo để Công ty TNHH URC Việt Nam biết và thực hiện./.</w:t>
      </w:r>
    </w:p>
    <w:p>
      <w:r>
        <w:t>Nơi nhận:</w:t>
      </w:r>
    </w:p>
    <w:p>
      <w:r>
        <w:t>- Công ty TNHH URC Việt Nam (Số 42 VSIP Đại lộ Tự Do, KCN Việt Nam-Singapore, Phường An Phú, TP Thuận An, Bình Dương);</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