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2016/TB-TCHQ năm 2023 về kết quả xác định trước mã số đối với TAB-S7 PEN HOLDER RING-2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2016/TB-TCHQ</w:t>
      </w:r>
    </w:p>
    <w:p>
      <w:r>
        <w:t>Hà Nội, ngày 26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DIC202301-3 ngày 20/3/2023 của Công ty TNHH DIC VINA (MST: 2300865907)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TAB-S7 PEN HOLDER RING-2</w:t>
      </w:r>
    </w:p>
    <w:p>
      <w:r>
        <w:t>Tên gọi theo cấu tạo, công dụng: Miếng thép hình chữ U, dùng để sản xuất khay chứa bút S Pen của vỏ ốp máy tính bảng Samsung Galaxy Tab S7/Samsung Galaxy Tab S7 Plus.</w:t>
      </w:r>
    </w:p>
    <w:p>
      <w:r>
        <w:t>Ký, mã hiệu, chủng loại: TAB-S7 PEN HOLDER RING-2, (15* 1.94*0.3)mm</w:t>
      </w:r>
    </w:p>
    <w:p>
      <w:r>
        <w:t>Nhà sản xuất: ANT CO.,LTD</w:t>
      </w:r>
    </w:p>
    <w:p>
      <w:r>
        <w:t>2. Tóm tắt mô tả hàng hóa được xác định trước mã số:</w:t>
      </w:r>
    </w:p>
    <w:p>
      <w:r>
        <w:t>Theo hồ sơ đề nghị xác định trước mã số, thông tin mặt hàng như sau:</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kích thước 15*2.46*0.4mm, nam châm hình chữ nhật kích thước 14*1.96*1.2mm. Sau đó đặt miếng thép hình chữ U hướng theo chiều đã định vào lỗ định vị ở bước 1</w:t>
      </w:r>
    </w:p>
    <w:p>
      <w:r>
        <w:t>+ Bước 3: Lúc này lực từ của Tấm nam châm sẽ tập trung vào mặt trên và một cạnh viền còn lại của tấm nam châm (mặt dưới của nam châm đã bị miếng thép đặc che nên không phát sinh lực từ ra mặt dưới; ba cạnh viền của nam châm đã bị miếng thép chữ U che nên không phát sinh lực từ ra bên ngoài tại các hướng này).</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U. Kích thước: (15*1.94*0.3)mm. Trọng lượng 0,0145g/cái.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U, có tác dụng nhằm cản lực từ 3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3. Kết quả xác định trước mã số:</w:t>
      </w:r>
    </w:p>
    <w:p>
      <w:r>
        <w:t>Tên thương mại: TAB-S7 PEN HOLDER RING-2</w:t>
      </w:r>
    </w:p>
    <w:p>
      <w:r>
        <w:t>- Tên gọi theo cấu tạo: Miếng thép hình chữ U, dùng để sản xuất khay chứa bút S Pen của vỏ ốp máy tính bảng Samsung Galaxy Tab S7/Samsung Galaxy Tab S7 Plus.</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kích thước 15*2.46*0.4mm, nam châm hình chữ nhật kích thước 14*1.96*1.2mm. Sau đó đặt miếng thép hình chữ U hướng theo chiều đã định vào lỗ định vị ở bước 1</w:t>
      </w:r>
    </w:p>
    <w:p>
      <w:r>
        <w:t>+ Bước 3: Lúc này lực từ của Tấm nam châm sẽ tập trung vào mặt trên và một cạnh viền còn lại của tấm nam châm (mặt dưới của nam châm đã bị miếng thép đặc che nên không phát sinh lực từ ra mặt dưới; ba cạnh viền của nam châm đã bị miếng thép chữ U che nên không phát sinh lực từ ra bên ngoài tại các hướng này).</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U. Kích thước: (15*1.94*0.3)mm. Trọng lượng 0,0145g/cái.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w:t>
      </w:r>
    </w:p>
    <w:p>
      <w:r>
        <w:t>+ Miếng thép hình chữ U, có tác dụng nhằm cản lực từ 3 cạnh viền của nam châm, giúp tập trung lực từ ở những vị trí không bị miếng thép che khuất.</w:t>
      </w:r>
    </w:p>
    <w:p>
      <w:r>
        <w:t>+ Để đảm bảo việc tập trung lực từ vào vị trí mong muốn và tạo độ mềm dẻo, hạn chế vỡ nam châm bên trong khi có va đập, trong một số trường hợp một nam châm có thể bị chắn bởi nhiều miếng thép có độ dày nhỏ xếp chồng lên nhau thay vì một miếng thép có độ dày lớn.</w:t>
      </w:r>
    </w:p>
    <w:p>
      <w:r>
        <w:t>Ký, mã hiệu, chủng loại: TAB-S7 PEN HOLDER RING-2, (15*1.94*0.3)mm</w:t>
      </w:r>
    </w:p>
    <w:p>
      <w:r>
        <w:t>Nhà sản xuất: ANT CO.,LTD</w:t>
      </w:r>
    </w:p>
    <w:p>
      <w:r>
        <w:t>thuộc nhóm  73.26   “Các sản phẩm khác bằng sắt hoặc thép” , phân nhóm  “- Đã được rèn hoặc dập, nhưng chưa được gia công tiếp ”, mã số  7326.19.00   “- - Loại khác”  tại Danh mục hàng hóa xuất khẩu, nhập khẩu Việt Nam.</w:t>
      </w:r>
    </w:p>
    <w:p>
      <w:r>
        <w:t>Thông báo này có hiệu lực từ ngày ký.</w:t>
      </w:r>
    </w:p>
    <w:p>
      <w:r>
        <w:t>Tổng cục trưởng Tổng cục Hải quan thông báo để Công ty TNHH DIC VINA biết và thực hiện./.</w:t>
      </w:r>
    </w:p>
    <w:p>
      <w:r>
        <w:t>Nơi nhận:</w:t>
      </w:r>
    </w:p>
    <w:p>
      <w:r>
        <w:t>- Công ty TNHH DIC VINA  (Lô CN07-4, KCN Yên Phong mở rộng,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