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20104/TB-CHQ năm 2025 về kết quả xác định trước mã số đối với TP-S68NT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20104/TB-CHQ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20104/TB-CHQ</w:t>
      </w:r>
    </w:p>
    <w:p>
      <w:r>
        <w:t>Hà Nội, ngày 19 tháng 8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07/2025 ngày 10/07/2025 của Công ty TNHH Nishi Tokyo Chemix Việt Nam, mã số thuế: 0316061721;</w:t>
      </w:r>
    </w:p>
    <w:p>
      <w:r>
        <w:t>Cục Hải quan thông báo kết quả xác định trước mã số như sau:</w:t>
      </w:r>
    </w:p>
    <w:p>
      <w:r>
        <w:t>1. Hàng hóa đề nghị xác định trước mã số do tổ chức, cá nhân cung cấp:</w:t>
      </w:r>
    </w:p>
    <w:p>
      <w:r>
        <w:t>Tên thương mại: TP-S68NT.</w:t>
      </w:r>
    </w:p>
    <w:p>
      <w:r>
        <w:t>Tên gọi theo cấu tạo, công dụng: Hợp chất ferit dùng sản xuất nam châm (chưa được từ hóa)</w:t>
      </w:r>
    </w:p>
    <w:p>
      <w:r>
        <w:t>Ký, mã hiệu, chủng loại: TP-S68NT.</w:t>
      </w:r>
    </w:p>
    <w:p>
      <w:r>
        <w:t>Nhà sản xuất: TODA KOGYO ASIA (THAILAND) CO., LTD.</w:t>
      </w:r>
    </w:p>
    <w:p>
      <w:r>
        <w:t>2. Tóm tắt mô tả hàng hóa được xác định trước mã số:  Theo hồ sơ xác định trước mã số, thông tin mặt hàng như sau:</w:t>
      </w:r>
    </w:p>
    <w:p>
      <w:r>
        <w:t>- Thành phần, cấu tạo, công thức hóa học:</w:t>
      </w:r>
    </w:p>
    <w:p>
      <w:r>
        <w:t>Strontium Ferrite (SrO-6Fe 2  O  3 ): 75-89%; Barium Ferrite / Ba O -6Fe 2  O  3 : 1-16%; Polyamide-6 / (C6H1 1 NO]n: 9-10%</w:t>
      </w:r>
    </w:p>
    <w:p>
      <w:r>
        <w:t>- Cơ chế hoạt động, cách thức sử dụng:</w:t>
      </w:r>
    </w:p>
    <w:p>
      <w:r>
        <w:t>Hợp chất Ferrite chưa được từ hóa, sử dụng làm nguyên liệu thô để sản xuất nam châm cho các bộ phận điện tử hoặc từ tính.</w:t>
      </w:r>
    </w:p>
    <w:p>
      <w:r>
        <w:t>Strontium Ferrite: Vật liệu từ chính tạo đặc tính nam châm</w:t>
      </w:r>
    </w:p>
    <w:p>
      <w:r>
        <w:t>Barium Ferrite: Bổ trợ tính từ hoặc điều chỉnh tính chất cơ học</w:t>
      </w:r>
    </w:p>
    <w:p>
      <w:r>
        <w:t>Polyamide-6: Một loại polyme đóng vai trò là chất kết dính cho các cấu trúc, duy trì hình dạng của chúng và cung cấp độ bền cơ học.</w:t>
      </w:r>
    </w:p>
    <w:p>
      <w:r>
        <w:t>- Hàm lượng tính trên trọng lượng: 3.65 ~ 3.85 (g/cm 3 , 25°C)</w:t>
      </w:r>
    </w:p>
    <w:p>
      <w:r>
        <w:t>- Thông số kỹ thuật: dạng rắn, viên màu nâu sẫm (φ3mm*4mm) / không mùi, không tan trong nước hoặc cồn</w:t>
      </w:r>
    </w:p>
    <w:p>
      <w:r>
        <w:t>- Quy trình sản xuất:</w:t>
      </w:r>
    </w:p>
    <w:p>
      <w:r>
        <w:t>+ Trộn nguyên liệu thô: Bột ferit (SrO • 6Fe 2 O 3 , BaO • 6Fe 2 O 3 ) được trộn đều với polyamide 6.</w:t>
      </w:r>
    </w:p>
    <w:p>
      <w:r>
        <w:t>+ Nhào và đùn: Hỗn hợp được đưa vào máy nhào và đùn thành sợi.</w:t>
      </w:r>
    </w:p>
    <w:p>
      <w:r>
        <w:t>+ Làm mát và tạo hạt: Các sợi được làm mát và cắt thành hạt. Hợp chất ferit này được bán dưới dạng vật liệu để đúc</w:t>
      </w:r>
    </w:p>
    <w:p>
      <w:r>
        <w:t>- Công dụng theo thiết kế: sử dụng để sản xuất nam châm cho các bộ phận điện tử hoặc từ tính.</w:t>
      </w:r>
    </w:p>
    <w:p>
      <w:r>
        <w:t>3. K ế t quả xác định trước mã số:  Theo thông tin trên Đơn đề nghị xác định trước mã số, thông tin tại tài liệu đính kèm hồ sơ, mặt hàng như sau:</w:t>
      </w:r>
    </w:p>
    <w:p>
      <w:r>
        <w:t>Tên thương mại: TP-S68NT.</w:t>
      </w:r>
    </w:p>
    <w:p>
      <w:r>
        <w:t>- Tên gọi theo cấu tạo, công dụng: Hợp chất ferit dùng sản xuất nam châm (chưa được từ hóa), dạng viên, kích thước φ3mm*4mm.</w:t>
      </w:r>
    </w:p>
    <w:p>
      <w:r>
        <w:t>- Thành phần, cấu tạo, công thức hóa học:</w:t>
      </w:r>
    </w:p>
    <w:p>
      <w:r>
        <w:t>Strontium Ferrite (Sr O -6Fe 2  O  3 ): 75-89%; Barium Ferrite / BaO-6Fe 2  O  3 : 1-16%; Polyamide-6 / (C6H1 1 NO]n: 9-10%</w:t>
      </w:r>
    </w:p>
    <w:p>
      <w:r>
        <w:t>- Cơ chế hoạt động, cách thức sử dụng:</w:t>
      </w:r>
    </w:p>
    <w:p>
      <w:r>
        <w:t>Hợp chất Ferrite chưa được từ hóa, sử dụng làm nguyên liệu thô để sản xuất nam châm cho các bộ phận điện tử hoặc từ tính.</w:t>
      </w:r>
    </w:p>
    <w:p>
      <w:r>
        <w:t>Strontium Ferrite: Vật liệu từ chính tạo đặc tính nam châm</w:t>
      </w:r>
    </w:p>
    <w:p>
      <w:r>
        <w:t>Barium Ferrite: Bổ trợ tính từ hoặc điều chỉnh tính chất cơ học</w:t>
      </w:r>
    </w:p>
    <w:p>
      <w:r>
        <w:t>Polyamide-6: Một loại polyme đóng vai trò là chất kết dính cho các cấu trúc, duy trì hình dạng của chúng và cung cấp độ bền cơ học.</w:t>
      </w:r>
    </w:p>
    <w:p>
      <w:r>
        <w:t>- Hàm lượng tính trên trọng lượng: 3.65 ~ 3.85 (g/cm 3 , 25°C)</w:t>
      </w:r>
    </w:p>
    <w:p>
      <w:r>
        <w:t>- Thông số kỹ thuật: dạng rắn, viên màu nâu sẫm (φ3mm*4mm) / không mùi, không tan trong nước hoặc cồn</w:t>
      </w:r>
    </w:p>
    <w:p>
      <w:r>
        <w:t>- Quy trình sản xuất:</w:t>
      </w:r>
    </w:p>
    <w:p>
      <w:r>
        <w:t>+ Trộn nguyên liệu thô: Bột ferit (SrO • 6Fe 2 O 3 , BaO • 6Fe 2 O 3 ) được trộn đều với polyamide 6.</w:t>
      </w:r>
    </w:p>
    <w:p>
      <w:r>
        <w:t>+ Nhào và đùn: Hỗn hợp được đưa vào máy nhào và đùn thành sợi.</w:t>
      </w:r>
    </w:p>
    <w:p>
      <w:r>
        <w:t>+ Làm mát và tạo hạt: Các sợi được làm mát và cắt thành hạt. Hợp chất ferit này được bán dưới dạng vật liệu để đúc</w:t>
      </w:r>
    </w:p>
    <w:p>
      <w:r>
        <w:t>- Công dụng theo thiết kế: sử dụng để sản xuất nam châm cho các bộ phận điện tử hoặc từ tính.</w:t>
      </w:r>
    </w:p>
    <w:p>
      <w:r>
        <w:t>Ký, mã hiệu, chủng loại: TP-S68NT.</w:t>
      </w:r>
    </w:p>
    <w:p>
      <w:r>
        <w:t>Nhà sản xuất: TODA KOGYO ASIA (THAILAND) CO., LTD.</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phân nhóm  “- Loại khác:” , phân nhóm  3824.99   “- - Loại khác:” , phân nhóm  “- - - Loại khác:” , mã số  3824.99.99   “- - - - Loại khác”  tại Danh mục hàng hóa xuất khẩu, nhập khẩu Việt Nam.</w:t>
      </w:r>
    </w:p>
    <w:p>
      <w:r>
        <w:t>Thông báo này có hiệu lực kể từ ngày ban hành.</w:t>
      </w:r>
    </w:p>
    <w:p>
      <w:r>
        <w:t>Cục trưởng Cục Hải quan thông báo để Công ty TNHH Nishi Tokyo Chemix Việt Nam biết và thực hiện./.</w:t>
      </w:r>
    </w:p>
    <w:p>
      <w:r>
        <w:t>Nơi nhận:</w:t>
      </w:r>
    </w:p>
    <w:p>
      <w:r>
        <w:t>- Công ty TNHH Nishi Tokyo Chemix Việt Nam  (651-653 Điện Biên Phủ, Phường 25, Quận Bình Thạnh, Thành phố Hồ Chí Minh, Việt Nam);</w:t>
      </w:r>
    </w:p>
    <w:p>
      <w:r>
        <w:t>- PCT. Lưu Mạnh Tưởng (để báo cáo);</w:t>
      </w:r>
    </w:p>
    <w:p>
      <w:r>
        <w:t>- Các Chi cục Hải quan khu vực (để thực hiện);</w:t>
      </w:r>
    </w:p>
    <w:p>
      <w:r>
        <w:t>- Chi cục Kiểm định hải quan;</w:t>
      </w:r>
    </w:p>
    <w:p>
      <w:r>
        <w:t>- Cổng TTĐT Hải quan (Văn phòng);</w:t>
      </w:r>
    </w:p>
    <w:p>
      <w:r>
        <w:t>- Lưu: VT, NVTHQ (Thủy-3b).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