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201/TB-VPCP năm 2024 kết luận của Thủ tướng Chính phủ Phạm Minh Chính trong chuyến công tác kiểm tra về tình hình triển khai dự án thành phần đường bộ cao tốc Bắc - Nam phía Đông giai đoạn 2021-2025 và đường cao tốc Khánh Hòa - Buôn Ma Thuột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201/TB-VPCP</w:t>
      </w:r>
    </w:p>
    <w:p>
      <w:r>
        <w:t>Hà Nội, ngày 06 tháng 5 năm 2024</w:t>
      </w:r>
    </w:p>
    <w:p>
      <w:r>
        <w:t>THÔNG BÁO</w:t>
      </w:r>
    </w:p>
    <w:p>
      <w:r>
        <w:t>KẾT LUẬN CỦA THỦ TƯỚNG CHÍNH PHỦ PHẠM MINH CHÍNH TRONG CHUYẾN CÔNG TÁC KIỂM TRA VỀ TÌNH HÌNH TRIỂN KHAI MỘT SỐ DỰ ÁN THÀNH PHẦN ĐƯỜNG BỘ CAO TỐC BẮC - NAM PHÍA ĐÔNG GIAI ĐOẠN 2021 - 2025 VÀ ĐƯỜNG CAO TỐC KHÁNH HÒA - BUÔN MA THUỘT</w:t>
      </w:r>
    </w:p>
    <w:p>
      <w:r>
        <w:t>Ngày 29 tháng 4 năm 2024, Thủ tướng Chính phủ Phạm Minh Chính đã đi thị sát, kiểm tra tình hình thực hiện các dự án thành phần đường bộ cao tốc Bắc- Nam phía Đông giai đoạn 2021 - 2025: Vân Phong - Nha Trang, Chí Thạnh - Vân Phong, Hoài Nhơn - Quy Nhơn, Quy Nhơn - Chí Thạnh và Dự án thành phần 1 đường cao tốc Khánh Hòa - Buôn Ma Thuột trên địa bàn các tỉnh: Khánh Hòa, Phú Yên và Bình Định. Tham gia đoàn công tác của Thủ tướng Chính phủ có Bộ trưởng Bộ Giao thông vận tải Nguyễn Văn Thắng, Bộ trưởng Bộ Tài nguyên và Môi trường Đặng Quốc Khánh, lãnh đạo Bộ Xây dựng và Văn phòng Chính phủ; các đồng chí Bí thư, Chủ tịch Ủy ban nhân dân các tỉnh: Khánh Hòa, Phú Yên và Bình Định; các ban quản lý dự án, chủ đầu tư, nhà thầu và đơn vị tư vấn của các dự án. Sau khi nghe các cơ quan, đơn vị báo cáo tình hình triển khai thực hiện, các khó khăn vướng mắc và đề xuất kiến nghị, Thủ tướng Chính phủ đã kết luận chỉ đạo như sau:</w:t>
      </w:r>
    </w:p>
    <w:p>
      <w:r>
        <w:t>I. VỀ CÁC VẤN ĐỀ CHUNG</w:t>
      </w:r>
    </w:p>
    <w:p>
      <w:r>
        <w:t>Mặc dù đang trong kỳ nghỉ lễ kỷ niệm ngày Giải phóng miền Nam, thống nhất đất nước (30-4) và ngày Quốc tế lao động (01-5), trong khi cả nước đang trải qua thời điểm nắng nóng và khô hạn; tuy nhiên trên công trường các dự án trọng điểm ngành giao thông vận tải vẫn sôi động khí thế làm việc hăng say, nỗ lực phấn đấu hoàn thành sớm nhất các mục tiêu, nhiệm vụ đề ra. Thủ tướng Chính phủ biểu dương đội ngũ cán bộ, kỹ sư, công nhân, người lao động của các ban quản lý dự án, chủ đầu tư, nhà đầu tư, nhà thầu, đơn vị tư vấn với tinh thần lao động không mệt mỏi, làm việc không quản ngày đêm, “vượt nắng, thắng mưa”, “ăn tranh thủ, ngủ khẩn trương”, “làm việc 3 ca, 4 kíp, xuyên lễ, xuyên Tết”; “chỉ bàn làm, không bàn lùi”...</w:t>
      </w:r>
    </w:p>
    <w:p>
      <w:r>
        <w:t>Đồng thời, Thủ tướng Chính phủ ghi nhận, đánh giá cao các đồng chí Bộ trưởng, Lãnh đạo các Bộ, cơ quan liên quan đã tập trung chỉ đạo; các đồng chí Bí thư Tỉnh ủy, Chủ tịch Ủy ban nhân dân, Lãnh đạo các tỉnh: Khánh Hòa, Phú Yên và Bình Định đã huy động cả hệ thống chính trị vào cuộc triển khai thực hiện các nhiệm vụ đề ra; đến nay công tác giải phóng mặt bằng các dự án đã cơ bản hoàn thành và tình hình triển khai các công việc trên công trường nhìn chung bảo đảm và vượt tiến độ.</w:t>
      </w:r>
    </w:p>
    <w:p>
      <w:r>
        <w:t>Trên cơ sở kiểm tra, đánh giá tình hình thực tế tại hiện trường, ý kiến và đề xuất, kiến nghị của các Ban quản lý dự án, chủ đầu tư, nhà đầu tư, nhà thầu, đơn vị tư vấn, các bộ, cơ quan, địa phương liên quan, Thủ tướng Chính phủ yêu cầu:</w:t>
      </w:r>
    </w:p>
    <w:p>
      <w:r>
        <w:t>1. Các địa phương tiếp tục rà soát, tập trung xử lý dứt điểm công tác giải phóng mặt bằng, hoàn thành trong tháng 5 năm 2024; đặc biệt cần làm tốt công tác tái định cư, khuyến khích người dân tái định cư tại chỗ, bảo đảm đời sống người dân di dời đến nơi ở mới tối thiểu bằng hoặc tốt hơn nơi ở cũ; chú trọng công tác quản lý cấp phép khai thác mỏ vật liệu, bảo đảm linh hoạt trong quản lý cấp phép khai thác mỏ vật liệu, bảo đảm tuân thủ đúng luật pháp, cấp đủ và trực tiếp cho nhà thầu, đồng thời tăng cường công tác kiểm tra chống tiêu cực, tham nhũng.</w:t>
      </w:r>
    </w:p>
    <w:p>
      <w:r>
        <w:t>2. Bộ Giao thông vận tải, các địa phương, các ban quản lý dự án, chủ đầu tư, nhà thầu tư vấn, nhà thầu thi công phải quán triệt mục tiêu nâng cao chất lượng công trình, bảo đảm kỹ thuật, mỹ thuật, an toàn, vệ sinh môi trường; làm tốt việc phòng chống tham nhũng, tiêu cực, xử lý nghiêm các sai phạm (nếu có); thay thế ngay các nhà thầu không bảo đảm yêu cầu công việc, không đúng tiến độ; xử lý theo pháp luật việc chạy thầu, bán thầu gây thất thoát ngân sách nhà nước và ảnh hưởng đến tiến độ, chất lượng công trình.</w:t>
      </w:r>
    </w:p>
    <w:p>
      <w:r>
        <w:t>3. Các chủ đầu tư, Ban quản lý dự án nghiên cứu giải pháp kỹ thuật phù hợp để rút ngắn hơn nữa tiến độ thi công dự án; khi có mặt bằng phải huy động lực lượng, máy móc, trang thiết bị, tăng ca, tăng kíp, làm xuyên ngày nghỉ lễ, quan tâm động viên kịp thời cán bộ, công nhân, người lao động trên công trường những ngày nắng nóng; đơn vị nào làm tốt thì khen thưởng, ưu tiên được giao những dự án tiếp theo; đơn vị nào chưa làm tốt thì phải kiên quyết xử lý; rà soát, kiểm tra các gói thầu, không để xảy ra tình trạng bán thầu, chia nhỏ gói thầu, vi phạm quy định của pháp luật.</w:t>
      </w:r>
    </w:p>
    <w:p>
      <w:r>
        <w:t>4. Yêu cầu các địa phương phối hợp với Bộ Giao thông vận tải khẩn trương nghiên cứu để bổ sung các nút giao tại các vị trí phù hợp nhằm tăng cường kết nối, tạo không gian phát triển mới cho các địa phương, phát huy hiệu quả đầu tư đường cao tốc theo chỉ đạo của Thủ tướng Chính phủ tại Công điện số 769/CĐ-TTg ngày 26/8/2023. Bộ Giao thông vận tải xem xét thống nhất phương án, các địa phương chủ động bố trí kinh phí để giải phóng mặt bằng đầu tư các nút giao theo quy định ngay trong giai đoạn đang thi công các tuyến cao tốc, bảo đảm thuận lợi, đồng bộ và tiết kiệm hơn.</w:t>
      </w:r>
    </w:p>
    <w:p>
      <w:r>
        <w:t>5. Chính phủ đã có Tờ trình số 173/TTr-CP ngày 23 tháng 4 năm 2024 trình Ủy ban Thường vụ Quốc hội về điều chỉnh Nghị quyết số 273/NQ-UBTVQH15 chủ trương chuyển đổi mục đích sử dụng rừng, đất rừng và đất trồng lúa của Dự án cao tốc Bắc - Nam giai đoạn 2021-2025. Giao đồng chí Bộ trưởng Bộ Tài nguyên và Môi trường chủ động làm việc với các cơ quan của Quốc hội để kịp thời giải trình, bổ sung phù hợp, bảo đảm Ủy ban Thường vụ Quốc hội thông qua vào tháng 5 năm 2024.</w:t>
      </w:r>
    </w:p>
    <w:p>
      <w:r>
        <w:t>6. Bộ Công Thương chỉ đạo Tập đoàn Điện lực Việt Nam (EVN) điều động vật tư từ các công trình khác chưa sử dụng hoặc nghiên cứu sử dụng vật tư, vật liệu sản xuất trong nước để không phụ thuộc vào vật tư nhập khẩu, bảo đảm di dời cột điện cao thế 220kV xong trước ngày 30 tháng 6 năm 2024. Riêng đối với các vị trí cần xử lý nền đất yếu, ưu tiên và tập trung giải quyết dứt điểm việc di dời trong tháng 5 năm 2024, không để ảnh hưởng đến thời gian hoàn thành các dự án.</w:t>
      </w:r>
    </w:p>
    <w:p>
      <w:r>
        <w:t>II. VỀ CÁC DỰ ÁN CỤ THỂ</w:t>
      </w:r>
    </w:p>
    <w:p>
      <w:r>
        <w:t>1. Dự án đường bộ cao tốc Vân Phong - Nha Trang:</w:t>
      </w:r>
    </w:p>
    <w:p>
      <w:r>
        <w:t>- Về giải phóng mặt bằng: đề nghị đồng chí Bí thư, Chủ tịch Ủy ban nhân dân tỉnh Khánh Hòa trực tiếp đến làm việc với người dân để giải quyết dứt điểm 01 hộ chưa di dời, bàn giao mặt bằng cho dự án trong tuần đầu tháng 5 năm 2024.</w:t>
      </w:r>
    </w:p>
    <w:p>
      <w:r>
        <w:t>- Về tiến độ: Bộ Giao thông vận tải chỉ đạo chủ đầu tư, các nhà thầu rà soát xây dựng lại tiến độ, phấn đấu hoàn thành Dự án vào dịp 30 tháng 4 năm 2025.</w:t>
      </w:r>
    </w:p>
    <w:p>
      <w:r>
        <w:t>2. Dự án thành phần 1 đường bộ cao tốc Khánh Hòa - Buôn Ma Thuột giai đoạn 1:</w:t>
      </w:r>
    </w:p>
    <w:p>
      <w:r>
        <w:t>- Về công tác giải phóng mặt bằng: đề nghị các đồng chí Bí thư Tỉnh ủy, Chủ tịch Ủy ban nhân dân tỉnh Đắk Lắk, tỉnh Khánh Hòa nêu cao tinh thần trách nhiệm, chủ động vào cuộc, chỉ đạo các cơ quan liên quan sớm hoàn thành các thủ tục liên quan đến rừng, xử lý tài sản tận thu và các thủ tục, công việc khác có liên quan, kịp thời bàn giao mặt bằng chậm nhất ngày 30 tháng 6 năm 2024 để triển khai thi công.</w:t>
      </w:r>
    </w:p>
    <w:p>
      <w:r>
        <w:t>- Đề nghị các đồng chí Bí thư Tỉnh ủy, Chủ tịch Ủy ban nhân dân tỉnh Đắk Lắk khẩn trương chỉ đạo hoàn thành các thủ tục liên quan đến mỏ vật liệu, bãi đổ vật liệu thừa để đẩy nhanh tiến độ dự án.</w:t>
      </w:r>
    </w:p>
    <w:p>
      <w:r>
        <w:t>- Về việc xây nút giao liên thông giữa cao tốc Khánh Hòa - Buôn Ma Thuột với Quốc lộ 26: Đồng ý về nguyên tắc theo đề nghị của Ủy ban nhân dân tỉnh Khánh Hòa việc xây dựng nút giao để tăng cường kết nối, khai thác hiệu quả các khu công nghiệp, các công trình dịch vụ, hạ tầng đồng thời với đường cao tốc. Ủy ban nhân dân tỉnh Khánh Hòa phối hợp với Bộ Giao thông vận tải nghiên cứu phương án triển khai ngay nút giao để thi công cùng dự án; khi nghiên cứu phương án tối ưu cần đặt bài toán tổng thể để quyết định, bảo đảm có lợi cho đất nước và nhân dân, bên cạnh đó có phương án xử lý hài hòa bảo đảm lợi ích của nhà đầu tư BOT, không để tiêu cực, tham nhũng.</w:t>
      </w:r>
    </w:p>
    <w:p>
      <w:r>
        <w:t>- Về tiến độ dự án: Ủy ban nhân dân tỉnh Khánh Hòa rà soát tiến độ, tập trung chỉ đạo để phấn đấu rút ngắn 3 tháng so với kế hoạch.</w:t>
      </w:r>
    </w:p>
    <w:p>
      <w:r>
        <w:t>3. Dự án đường cao tốc Chí Thạnh - Vân Phong:</w:t>
      </w:r>
    </w:p>
    <w:p>
      <w:r>
        <w:t>- Đề nghị các đồng chí Bí thư Tỉnh ủy, Chủ tịch Ủy ban nhân dân tỉnh Phú Yên khẩn trương hoàn tất thủ tục chuyển đổi đất rừng và các thủ tục liên quan để các nhà thầu có thể khai thác toàn bộ các mỏ vật liệu xây dựng thông thường trong tháng 5 năm 2024 và thực hiện di dời công trình kỹ thuật, đáp ứng tiến độ yêu cầu của Chủ đầu tư, nhà thầu.</w:t>
      </w:r>
    </w:p>
    <w:p>
      <w:r>
        <w:t>- Chủ đầu tư và các nhà thầu khẩn trương xử lý những điểm có nền đất yếu bảo đảm yêu cầu chất lượng; tranh thủ thời tiết thuận lợi tập trung thi công cầu Đà Rằng trước mùa mưa lũ và áp dụng các biện pháp kỹ thuật để phấn đấu thông hầm Tuy An trước thời hạn.</w:t>
      </w:r>
    </w:p>
    <w:p>
      <w:r>
        <w:t>- Về tiến độ dự án: Bộ Giao thông vận tải chỉ đạo chủ đầu tư, các nhà thầu nghiên cứu các giải pháp xử lý kỹ thuật cần thiết để rút ngắn tiến độ, phấn đấu hoàn thành công trình dịp 02 tháng 9 năm 2025.</w:t>
      </w:r>
    </w:p>
    <w:p>
      <w:r>
        <w:t>- Bộ Giao thông vận tải xem xét đề xuất của nhà thầu (Tập đoàn Đèo Cả) về việc bổ sung các hạng mục kỹ thuật trong các hầm đường bộ đảm bảo đúng quy định của pháp luật; tổ chức quản lý, vận hành giao thông thông minh; xây dựng các trạm dừng nghỉ và công trình phụ trợ bảo đảm Quy chuẩn đường bộ cao tốc; bổ sung chi phí đào tạo cho công tác vận hành khai thác tại các dự án; xây dựng các hầm đường bộ phải là hầm đôi để đảm bảo an toàn giao thông, báo cáo cấp thẩm quyền phương án đầu tư theo hình thức phù hợp.</w:t>
      </w:r>
    </w:p>
    <w:p>
      <w:r>
        <w:t>4. Dự án đường bộ cao tốc Quy Nhơn - Chí Thạnh</w:t>
      </w:r>
    </w:p>
    <w:p>
      <w:r>
        <w:t>- Đề nghị các đồng chí Bí thư Tỉnh ủy, Chủ tịch Ủy ban nhân dân tỉnh Bình Định tập trung giải quyết dứt điểm công tác giải phóng mặt bằng còn lại, nhất là 300m đoạn Km9+350 - Km9+700 thuộc huyện Tuy Phước.</w:t>
      </w:r>
    </w:p>
    <w:p>
      <w:r>
        <w:t>- Đề nghị các đồng chí Bí thư Tỉnh ủy, Chủ tịch Ủy ban nhân dân tỉnh Phú Yên tập trung chỉ đạo các địa phương xử lý dứt điểm các mặt bằng còn lại, nhất là đoạn 2,65km (Km24+900 - Km27+550) phía Nam hầm Cù Mông và đoạn xử lý đất yếu Km29+520 - Km30+300, hoàn thành đầu tháng 5/2024; đồng thời hoàn thành di dời điện cao thế chậm nhất trong tháng 6/2024; chỉ đạo các cơ quan liên quan phối hợp, hướng dẫn các bên để xem xét bổ sung thêm các bãi trữ vật liệu trên địa bàn tỉnh cho dự án</w:t>
      </w:r>
    </w:p>
    <w:p>
      <w:r>
        <w:t>- Yêu cầu Chủ đầu tư, Ban Quản lý dự án tiếp tục phát huy tinh thần trách nhiệm chỉ đạo các nhà thầu tập trung đẩy nhanh tiến độ một số hạng mục thuộc đường găng của dự án như: xử lý đất yếu, cầu Kỳ Lộ.,.</w:t>
      </w:r>
    </w:p>
    <w:p>
      <w:r>
        <w:t>5. Dự án đường bộ cao tốc Hoài Nhơn - Quy Nhơn:</w:t>
      </w:r>
    </w:p>
    <w:p>
      <w:r>
        <w:t>- Đề nghị các đồng chí Bí thư, Chủ tịch Ủy ban nhân dân tỉnh Bình Định tập trung giải quyết dứt điểm công tác giải phóng mặt bằng phần còn lại chưa bàn giao (0,53/70,091 km), nhất là đối với đoạn Km18+650 đến Km21+100 thuộc địa bàn các xã Ân Tường Đông, huyện Hoài Ân và xã Mỹ Trinh, huyện Phù Mỹ để điều phối đất đắp nền đường đoạn đầu tuyến.</w:t>
      </w:r>
    </w:p>
    <w:p>
      <w:r>
        <w:t>- Về tiến độ: Yêu cầu Chủ đầu tư, Ban Quản lý dự án tiếp tục phát huy tinh thần trách nhiệm chỉ đạo các nhà thầu tập trung đẩy nhanh tiến độ thi công dự án và phấn đấu cơ bản hoàn thành Dự án trước ngày 30/6/2025.</w:t>
      </w:r>
    </w:p>
    <w:p>
      <w:r>
        <w:t>- Bộ Giao thông vận tải nghiên cứu giải quyết đề xuất của nhà thầu Sơn Hải về thi công dải phân cách theo kinh nghiệm đã được triển khai trước đây đảm bảo khoa học, hiệu quả, không tiêu cực.</w:t>
      </w:r>
    </w:p>
    <w:p>
      <w:r>
        <w:t>6. Yêu cầu Bộ Giao thông vận tải, các ban quản lý dự án tập trung rà soát kỹ, xây dựng lại tiến độ các dự án thành phần nêu trên, tiếp tục phát huy tinh thần “làm việc 3 ca, 4 kíp”, “xuyên Lễ, xuyên Tết”, “vượt nắng, thắng mưa”, “ăn tranh thủ, ngủ khẩn trương”, “chỉ bàn làm, không bàn lùi”, phấn đấu thông tuyến cao tốc từ Quảng Ngãi tới Thành phố Hồ Chí Minh trong năm 2025, với tinh thần “tất cả vì lợi ích quốc gia, dân tộc”, “tất cả vì miền Nam ruột thịt”.</w:t>
      </w:r>
    </w:p>
    <w:p>
      <w:r>
        <w:t>7. Giao Phó Thủ tướng Trần Hồng Hà theo dõi chỉ đạo, đôn đốc và xử lý theo thẩm quyền những vấn đề phát sinh đột xuất.</w:t>
      </w:r>
    </w:p>
    <w:p>
      <w:r>
        <w:t>8. Văn phòng Chính phủ phối hợp chặt chẽ với Bộ Giao thông vận tải theo dõi, đôn đốc việc triển khai các nhiệm vụ nêu trên theo chức năng, nhiệm vụ được giao.</w:t>
      </w:r>
    </w:p>
    <w:p>
      <w:r>
        <w:t>Văn phòng Chính phủ thông báo để Bộ Giao thông vận tải, các Bộ, ngành, địa phương và các cơ quan liên quan biết, thực hiện./.</w:t>
      </w:r>
    </w:p>
    <w:p>
      <w:r>
        <w:t>Nơi nhận:</w:t>
      </w:r>
    </w:p>
    <w:p>
      <w:r>
        <w:t>- Thủ tướng, các PTTg (để b/c);</w:t>
      </w:r>
    </w:p>
    <w:p>
      <w:r>
        <w:t>- Bộ trưởng các Bộ: GTVT, KHĐT, XD, TN&amp;MT, CT, TC;</w:t>
      </w:r>
    </w:p>
    <w:p>
      <w:r>
        <w:t>- Bí thư Tỉnh ủy, Chủ tịch UBND các tỉnh: Bình Định, Phú Yên, Khánh Hòa;</w:t>
      </w:r>
    </w:p>
    <w:p>
      <w:r>
        <w:t>- Tập đoàn Điện lực Việt Nam;</w:t>
      </w:r>
    </w:p>
    <w:p>
      <w:r>
        <w:t>- VPCP: BTCN, các Phó Chủ nhiệm, Trợ lý TTgCP, TGĐ Cổng TTĐT, các Vụ: KTTH, NN, QHĐP, TH;</w:t>
      </w:r>
    </w:p>
    <w:p>
      <w:r>
        <w:t>- Lưu: VT, CN (2).  Ha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