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19758/TB-CHQ năm 2025 sửa đổi, thay thế Thông báo kết quả xác định trước mã số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19758/TB-CHQ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19758/TB-CHQ</w:t>
      </w:r>
    </w:p>
    <w:p>
      <w:r>
        <w:t>Hà Nội, ngày 15 tháng 8 năm 2025</w:t>
      </w:r>
    </w:p>
    <w:p>
      <w:r>
        <w:t>THÔNG BÁO</w:t>
      </w:r>
    </w:p>
    <w:p>
      <w:r>
        <w:t>VỀ SỬA ĐỔI, THAY THẾ THÔNG BÁO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xem xét hồ sơ xác định trước mã số tại Đơn đề nghị xác định trước mã số số 20250506/LXCA ngày 06/05/2025 của Công ty TNHH Công nghệ chính xác Luxcase (Việt Nam) - mã số thuế 2902178588 cung cấp; Cục Hải quan thông báo:</w:t>
      </w:r>
    </w:p>
    <w:p>
      <w:r>
        <w:t>1. Sửa đổi Thông báo kết quả xác định trước mã số số 18172/TB-CHQ ngày 07/8/2025 của Cục Hải quan như sau:</w:t>
      </w:r>
    </w:p>
    <w:p>
      <w:r>
        <w:t>1. Hàng hóa đề nghị xác định trước mã số do tổ chức, cá nhân cung cấp:</w:t>
      </w:r>
    </w:p>
    <w:p>
      <w:r>
        <w:t>Tên thương mại: Khung điện thoại</w:t>
      </w:r>
    </w:p>
    <w:p>
      <w:r>
        <w:t>Tên gọi theo cấu tạo, công dụng: Khung điện thoại</w:t>
      </w:r>
    </w:p>
    <w:p>
      <w:r>
        <w:t>Ký, mã hiệu, chủng loại: CNC8</w:t>
      </w:r>
    </w:p>
    <w:p>
      <w:r>
        <w:t>Nhà sản xuất: Công ty TNHH Công Nghệ Chính xác LUXCASE (Việt Nam)</w:t>
      </w:r>
    </w:p>
    <w:p>
      <w:r>
        <w:t>2. Tóm tắt mô tả hàng hóa được xác định trước mã số:</w:t>
      </w:r>
    </w:p>
    <w:p>
      <w:r>
        <w:t>- Thành phần, cấu tạo, công thức hóa học: Nhôm hợp kim, thành phần: AI balance, Si: 0.5-0.8%, Fe&lt;=0.2%, Gu: 0.55-0.75%, Mn: 0.1-0.2%, Mg: 0.8-1.05%, Cr&lt;=0.1 %, Zn&lt;=0.1%, Ti&lt;=0.1%.</w:t>
      </w:r>
    </w:p>
    <w:p>
      <w:r>
        <w:t>- Thông số kỹ thuật: Độ dày: 162.137mm; Độ dày: 77.835mm; Độ dày: 7.449mm</w:t>
      </w:r>
    </w:p>
    <w:p>
      <w:r>
        <w:t>- Hàm lượng tính trên trọng lượng: 0.039kg</w:t>
      </w:r>
    </w:p>
    <w:p>
      <w:r>
        <w:t>- Công dụng theo thiết kế: Khung điện thoại có tác dụng đảm bảo cấu trúc tổng thể bên trong và cố định vị trí khung bên ngoài của điện thoại di động Samsung A56</w:t>
      </w:r>
    </w:p>
    <w:p>
      <w:r>
        <w:t>- Cơ chế hoạt động, cách thức sử dụng: Sản phẩm xử lý vùng dẫn điện và xử lý lỗ răng đảm bảo chức năng lắp ráp/dẫn điện. Sản phẩm là bán thành phẩm thuộc giai đoạn cuối cùng trong quá trình gia công của quá trình tạo ra khung điện thoại hoàn chỉnh (giai đoạn này chỉ cần làm sạch khắc thông số, nhãn hiệu và kiểm tra hoàn thiện). Sản phẩm là khung điện thoại của Samsung A56. Sản phẩm được sản xuất cuối cùng để làm khung điện thoại của Samsung A56.</w:t>
      </w:r>
    </w:p>
    <w:p>
      <w:r>
        <w:t>- Quy trình sản xuất: Bước 1: Ép đùn nhôm theo kích thước đã định sẵn; Bước 2: Làm sạch; Bước 3: Qua máy gia công khoan và phay, khoan lỗ định vị; Bước 4: Loại bỏ gờ + Phun cát; Bước 5: Làm sạch và tẩy dầu mỡ; Bước 6: Khắc trên bề mặt sản phẩm bằng tia laser hồng ngoại có bước sóng khác nhau; Bước 7: Loại bỏ các vết gờ trên bề mặt sản phẩm bằng cách bơm các hạt mịn bằng khí áp suất cao; Bước 8: Hàn bằng tia laser có bước sóng khác nhau; Bước 9: Công nghệ IM (Insert Molding); Bước 10: Khoan và phay nhôm 3 lần liên tiếp; Bước 11: Làm sạch và tẩy dầu mỡ; Bước 12: Kiểm tra độ phẳng của sản phẩm; Bước 13: Loại bỏ các vết gờ trên bề mặt sản phẩm bằng cách bơm các hạt mịn bằng khí áp suất cao; Bước 14: Đánh bóng bề mặt sản phẩm bằng cách xoay bánh xe vải; Bước 15: Làm sạch và loại bỏ sáp; Bước 16: Khoan và phay nhôm; Bước 17: Làm sạch và tẩy dầu mỡ; Bước 18: Đánh bóng sản phẩm; Bước 19: Làm sạch và loại bỏ bụi, Loại bỏ các vết gờ trên bề mặt sản phẩm bằng cách bơm các hạt mịn bằng khí áp suất cao; Bước 20: Khoan và phay nhôm và loại bỏ dầu mỡ; Bước 21: Kiểm tra ngoại quan</w:t>
      </w:r>
    </w:p>
    <w:p>
      <w:r>
        <w:t>3. Kết quả xác định trước mã số:</w:t>
      </w:r>
    </w:p>
    <w:p>
      <w:r>
        <w:t>Tên thương mại: Khung điện thoại</w:t>
      </w:r>
    </w:p>
    <w:p>
      <w:r>
        <w:t>- Tên gọi theo cấu tạo, công dụng: Khung điện thoại</w:t>
      </w:r>
    </w:p>
    <w:p>
      <w:r>
        <w:t>- Thành phần, cấu tạo, công thức hóa học: Nhôm hợp kim, thành phần: AI balance, Si: 0.5-0.8%, Fe&lt;=0.2%, Gu: 0.55-0.75%, Mn: 0.1-0.2%, Mg: 0.8-1.05%, Cr&lt;=0.1 %, Zn&lt;=0.1 %, Ti&lt;=0.1 %</w:t>
      </w:r>
    </w:p>
    <w:p>
      <w:r>
        <w:t>- Thông số kỹ thuật: Độ dày: 162.137mm; Độ dày: 77.835mm; Độ dày: 7.449mm</w:t>
      </w:r>
    </w:p>
    <w:p>
      <w:r>
        <w:t>- Hàm lượng tính trên trọng lượng: 0.039kg</w:t>
      </w:r>
    </w:p>
    <w:p>
      <w:r>
        <w:t>- Công dụng theo thiết kế: Khung điện thoại có tác dụng đảm bảo cấu trúc tổng thể bên trong và cố định vị trí khung bên ngoài của điện thoại di động Samsung A56</w:t>
      </w:r>
    </w:p>
    <w:p>
      <w:r>
        <w:t>- Cơ chế hoạt động, cách thức sử dụng: Sản phẩm xử lý vùng dẫn điện và xử lý lỗ răng đảm bảo chức năng lắp ráp/dẫn điện. Sản phẩm là bán thành phẩm thuộc giai đoạn cuối cùng trong quá trình gia công của quá trình tạo ra khung điện thoại hoàn chỉnh (giai đoạn này chỉ cần làm sạch khắc thông số, nhãn hiệu và kiểm tra hoàn thiện). Sản phẩm là khung điện thoại của Samsung A56. Sản phẩm được sản xuất cuối cùng để làm khung điện thoại của Samsung A56.</w:t>
      </w:r>
    </w:p>
    <w:p>
      <w:r>
        <w:t>- Hình ảnh sản phẩm và mô tả sản phẩm thực tế</w:t>
      </w:r>
    </w:p>
    <w:p>
      <w:r>
        <w:t>Ký, mã hiệu, chủng loại: CNC8</w:t>
      </w:r>
    </w:p>
    <w:p>
      <w:r>
        <w:t>Nhà sản xuất: Công ty TNHH Công Nghệ Chính xác LUXCASE (Việt Nam)</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phân nhóm  Bộ phận”,  phân nhóm  8517.79  “- -  Loại khác”,  phân nhóm “- - -  Của thiết bị truyền dẫn, trừ loại dùng cho phát thanh sóng vô tuyến hoặc thiết bị phát truyền hình, hoặc của loại thiết bị thu xách tay để gọi, báo hiệu hoặc nhắn tin và thiết bị cảnh báo bằng tin nhắn, kể cả máy nhắn tin”,  mã số  8517.79.21  “ - - - -  Của điện thoại di động (cellular telephones) ”  tại Danh mục hàng hóa xuất khẩu, nhập khẩu Việt Nam.</w:t>
      </w:r>
    </w:p>
    <w:p>
      <w:r>
        <w:t>2. Lý do sửa đổi: xác định lại mã số hàng hóa.</w:t>
      </w:r>
    </w:p>
    <w:p>
      <w:r>
        <w:t>3. Thông báo này thay thế Thông báo số 18172/TB-CHQ ngày 07/8/2025 của Cục Hải quan và có hiệu lực kể từ ngày ban hành.</w:t>
      </w:r>
    </w:p>
    <w:p>
      <w:r>
        <w:t>Nơi nhận:</w:t>
      </w:r>
    </w:p>
    <w:p>
      <w:r>
        <w:t>- Công ty TNHH Công Nghệ Chính xác LUXCASE (Việt Nam)  (số 05, đường số 12, KCN VSIP Nghệ An, xã Hưng Đạo, huyện Hưng Nguyên, tỉnh Nghệ An);</w:t>
      </w:r>
    </w:p>
    <w:p>
      <w:r>
        <w:t>-  Lưu Mạnh Tưởng (để báo cáo);</w:t>
      </w:r>
    </w:p>
    <w:p>
      <w:r>
        <w:t>- Các Chi cục Hải quan khu vực (để thực hiện);</w:t>
      </w:r>
    </w:p>
    <w:p>
      <w:r>
        <w:t>- Chi cục Kiểm định hải quan;</w:t>
      </w:r>
    </w:p>
    <w:p>
      <w:r>
        <w:t>- Cổng Thông tin điện tử Hải quan (VP);</w:t>
      </w:r>
    </w:p>
    <w:p>
      <w:r>
        <w:t>- Lưu: VT, NVTHQ (L.Anh - 3b).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