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19691/TB-CHQ năm 2025 về kết quả xác định trước mã số đối với Dung dịch khoan Bentonite Polyme, Phụ gia dung dịch khoan POLDA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19691/TB-CHQ</w:t>
      </w:r>
    </w:p>
    <w:p>
      <w:r>
        <w:t>Hà Nội, ngày 15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01/2025 ngày 23/07/2025 của Công ty TNHH OTES CORPORATION, mã số thuế: 0107619096;</w:t>
      </w:r>
    </w:p>
    <w:p>
      <w:r>
        <w:t>Cục Hải quan thông báo kết quả xác định trước mã số như sau:</w:t>
      </w:r>
    </w:p>
    <w:p>
      <w:r>
        <w:t>1. Hàng hóa đề nghị xác định trước mã số do tổ chức, cá nhân cung cấp:</w:t>
      </w:r>
    </w:p>
    <w:p>
      <w:r>
        <w:t>Tên thương mại: POLDA.</w:t>
      </w:r>
    </w:p>
    <w:p>
      <w:r>
        <w:t>Tên gọi theo cấu tạo, công dụng: Dung dịch khoan Bentonite Polyme, Phụ gia dung dịch khoan</w:t>
      </w:r>
    </w:p>
    <w:p>
      <w:r>
        <w:t>Ký, mã hiệu, chủng loại: không có.</w:t>
      </w:r>
    </w:p>
    <w:p>
      <w:r>
        <w:t>Nhà sản xuất: Công ty TNHH OTES CORPORATION.</w:t>
      </w:r>
    </w:p>
    <w:p>
      <w:r>
        <w:t>2. Tóm tắt mô tả hàng hóa được xác định trước mã số:  Theo hồ sơ xác định trước mã số, thông tin mặt hàng như sau:</w:t>
      </w:r>
    </w:p>
    <w:p>
      <w:r>
        <w:t>- Thành phần, cấu tạo, công thức hóa học: đất sét (Bentonite) đã được hoạt hóa bằng soda, hóa chất polyme...</w:t>
      </w:r>
    </w:p>
    <w:p>
      <w:r>
        <w:t>- Cơ chế hoạt động, cách thức sử dụng:</w:t>
      </w:r>
    </w:p>
    <w:p>
      <w:r>
        <w:t>+ Khuấy trộn với nước sạch (pH7) tạo thành dung dịch đồng nhất, tỷ lệ pha 30-50 kg/m 3</w:t>
      </w:r>
    </w:p>
    <w:p>
      <w:r>
        <w:t>+ Chờ tối thiểu 30 phút để dung dịch được đồng nhất, sau đó mới tiến hành khoan.</w:t>
      </w:r>
    </w:p>
    <w:p>
      <w:r>
        <w:t>+ Thường xuyên kiểm tra độ nhớt (tối thiểu 28 giây cho tỷ lệ pha 50kg)</w:t>
      </w:r>
    </w:p>
    <w:p>
      <w:r>
        <w:t>- Hàm lượng tính trên trọng lượng:</w:t>
      </w:r>
    </w:p>
    <w:p>
      <w:r>
        <w:t>+ Đất sét đã hoạt hóa bằng soda hoặc xút: &gt; 92%</w:t>
      </w:r>
    </w:p>
    <w:p>
      <w:r>
        <w:t>+ Các hóa chất polyme khác: &lt; 8%</w:t>
      </w:r>
    </w:p>
    <w:p>
      <w:r>
        <w:t>- Thông số kỹ thuật:</w:t>
      </w:r>
    </w:p>
    <w:p>
      <w:r>
        <w:t>Bột</w:t>
      </w:r>
    </w:p>
    <w:p>
      <w:r>
        <w:t>1. Màu sắc</w:t>
      </w:r>
    </w:p>
    <w:p>
      <w:r>
        <w:t>Vàng sậm, nâu</w:t>
      </w:r>
    </w:p>
    <w:p>
      <w:r>
        <w:t>2. Tỷ trọng khối (kg/m 3 )</w:t>
      </w:r>
    </w:p>
    <w:p>
      <w:r>
        <w:t>≤ 1050</w:t>
      </w:r>
    </w:p>
    <w:p>
      <w:r>
        <w:t>Dung dịch  (pha với nước sạch)</w:t>
      </w:r>
    </w:p>
    <w:p>
      <w:r>
        <w:t>1. Tỷ trọng (g/cm 3 )</w:t>
      </w:r>
    </w:p>
    <w:p>
      <w:r>
        <w:t>1.02 - 1.1</w:t>
      </w:r>
    </w:p>
    <w:p>
      <w:r>
        <w:t>2. Độ nhớt (phễu Marsh 500/700 ml)</w:t>
      </w:r>
    </w:p>
    <w:p>
      <w:r>
        <w:t>28 - 60 giây</w:t>
      </w:r>
    </w:p>
    <w:p>
      <w:r>
        <w:t>3. Độ pH (25°C ± 2°C)</w:t>
      </w:r>
    </w:p>
    <w:p>
      <w:r>
        <w:t>8-10</w:t>
      </w:r>
    </w:p>
    <w:p>
      <w:r>
        <w:t>4. Hàm lượng cát (%)</w:t>
      </w:r>
    </w:p>
    <w:p>
      <w:r>
        <w:t>&lt;3</w:t>
      </w:r>
    </w:p>
    <w:p>
      <w:r>
        <w:t>5. Độ dầy áo sét (mm, sau 30 phút)</w:t>
      </w:r>
    </w:p>
    <w:p>
      <w:r>
        <w:t>1 - 2</w:t>
      </w:r>
    </w:p>
    <w:p>
      <w:r>
        <w:t>6. Lượng tách nước (ml, sau 30 phút)</w:t>
      </w:r>
    </w:p>
    <w:p>
      <w:r>
        <w:t>&lt; 30</w:t>
      </w:r>
    </w:p>
    <w:p>
      <w:r>
        <w:t>7. Độ bền Gel sau 10 phút (N/m 2 )</w:t>
      </w:r>
    </w:p>
    <w:p>
      <w:r>
        <w:t>8 - 40</w:t>
      </w:r>
    </w:p>
    <w:p>
      <w:r>
        <w:t>8. Tỷ số YP/PV</w:t>
      </w:r>
    </w:p>
    <w:p>
      <w:r>
        <w:t>1.5 - 3</w:t>
      </w:r>
    </w:p>
    <w:p>
      <w:r>
        <w:t>(*) Phù hợp với tiêu chuẩn TCVN 13068:2020</w:t>
      </w:r>
    </w:p>
    <w:p>
      <w:r>
        <w:t>+ Sản phẩm phù hợp với TCVN 13068:2020 - Dung dịch Bentonite Polyme</w:t>
      </w:r>
    </w:p>
    <w:p>
      <w:r>
        <w:t>+ Sản phẩm được đóng bao 25kg hoặc bao 1 tấn (1.000kg)</w:t>
      </w:r>
    </w:p>
    <w:p>
      <w:r>
        <w:t>+ Sản phẩm được vận chuyển bằng các phương tiện vận tải thông thường như xe tải, xe container, tàu biển...</w:t>
      </w:r>
    </w:p>
    <w:p>
      <w:r>
        <w:t>- Quy trình sản xuất: đất sét mảnh được nghiền nhỏ, ủ (hoạt hóa) với soda, sau đó được biến tính bằng hóa chất polyme...</w:t>
      </w:r>
    </w:p>
    <w:p>
      <w:r>
        <w:t>- Công dụng theo thiết kế: Sử dụng trong khoan cọc nhồi, làm tường vây, khoan ngang...</w:t>
      </w:r>
    </w:p>
    <w:p>
      <w:r>
        <w:t>3. Kết quả xác định trước mã số:  Theo thông tin trên Đơn đề nghị xác định trước mã số, thông tin tại tài liệu đính kèm hồ sơ, mặt hàng như sau:</w:t>
      </w:r>
    </w:p>
    <w:p>
      <w:r>
        <w:t>Tên thương mại: POLDA.</w:t>
      </w:r>
    </w:p>
    <w:p>
      <w:r>
        <w:t>- Tên gọi theo cấu tạo, công dụng: Bột làm dung dịch khoan Bentonite Polyme, Phụ gia dung dịch khoan</w:t>
      </w:r>
    </w:p>
    <w:p>
      <w:r>
        <w:t>- Thành phần, cấu tạo, công thức hóa học: đất sét (Bentonite) đã được hoạt hóa bằng soda, hóa chất polyme..., dạng bột.</w:t>
      </w:r>
    </w:p>
    <w:p>
      <w:r>
        <w:t>- Cơ chế hoạt động, cách thức sử dụng:</w:t>
      </w:r>
    </w:p>
    <w:p>
      <w:r>
        <w:t>+ Khuấy trộn với nước sạch (pH7) tạo thành dung dịch đồng nhất, tỷ lệ pha 30-50 kg/m 3</w:t>
      </w:r>
    </w:p>
    <w:p>
      <w:r>
        <w:t>+ Chờ tối thiểu 30 phút để dung dịch được đồng nhất, sau đó mới tiến hành khoan.</w:t>
      </w:r>
    </w:p>
    <w:p>
      <w:r>
        <w:t>+ Thường xuyên kiểm tra độ nhớt (tối thiểu 28 giây cho tỷ lệ pha 50kg)</w:t>
      </w:r>
    </w:p>
    <w:p>
      <w:r>
        <w:t>- Hàm lượng tính trên trọng lượng:</w:t>
      </w:r>
    </w:p>
    <w:p>
      <w:r>
        <w:t>+ Đất sét đã hoạt hóa bằng soda hoặc xút (Bentonite đã hoạt hóa): &gt; 92%</w:t>
      </w:r>
    </w:p>
    <w:p>
      <w:r>
        <w:t>+ Các hóa chất polyme khác (Carboxymethylcellulose sodium (CMC)): &lt; 8%</w:t>
      </w:r>
    </w:p>
    <w:p>
      <w:r>
        <w:t>- Thông số kỹ thuật:</w:t>
      </w:r>
    </w:p>
    <w:p>
      <w:r>
        <w:t>Bột</w:t>
      </w:r>
    </w:p>
    <w:p>
      <w:r>
        <w:t>1. Màu sắc</w:t>
      </w:r>
    </w:p>
    <w:p>
      <w:r>
        <w:t>Vàng sậm, nâu</w:t>
      </w:r>
    </w:p>
    <w:p>
      <w:r>
        <w:t>2. Tỷ trọng khối (kg/m 3 )</w:t>
      </w:r>
    </w:p>
    <w:p>
      <w:r>
        <w:t>≤ 1050</w:t>
      </w:r>
    </w:p>
    <w:p>
      <w:r>
        <w:t>Dung dịch  (sau khi pha với nước sạch)</w:t>
      </w:r>
    </w:p>
    <w:p>
      <w:r>
        <w:t>1. Tỷ trọng (g/cm 3 )</w:t>
      </w:r>
    </w:p>
    <w:p>
      <w:r>
        <w:t>1.02 - 1.1</w:t>
      </w:r>
    </w:p>
    <w:p>
      <w:r>
        <w:t>2. Độ nhớt (phễu Marsh 500/700 ml)</w:t>
      </w:r>
    </w:p>
    <w:p>
      <w:r>
        <w:t>28 - 60 giây</w:t>
      </w:r>
    </w:p>
    <w:p>
      <w:r>
        <w:t>3. Độ pH (25°C ± 2°C)</w:t>
      </w:r>
    </w:p>
    <w:p>
      <w:r>
        <w:t>8-10</w:t>
      </w:r>
    </w:p>
    <w:p>
      <w:r>
        <w:t>4. Hàm lượng cát (%)</w:t>
      </w:r>
    </w:p>
    <w:p>
      <w:r>
        <w:t>&lt;3</w:t>
      </w:r>
    </w:p>
    <w:p>
      <w:r>
        <w:t>5. Độ dầy áo sét (mm, sau 30 phút)</w:t>
      </w:r>
    </w:p>
    <w:p>
      <w:r>
        <w:t>1- 2</w:t>
      </w:r>
    </w:p>
    <w:p>
      <w:r>
        <w:t>6. Lượng tách nước (ml, sau 30 phút)</w:t>
      </w:r>
    </w:p>
    <w:p>
      <w:r>
        <w:t>&lt; 30</w:t>
      </w:r>
    </w:p>
    <w:p>
      <w:r>
        <w:t>7. Độ bền Gel sau 10 phút (N/m 2 )</w:t>
      </w:r>
    </w:p>
    <w:p>
      <w:r>
        <w:t>8- 40</w:t>
      </w:r>
    </w:p>
    <w:p>
      <w:r>
        <w:t>8. Tỷ số YP/PV</w:t>
      </w:r>
    </w:p>
    <w:p>
      <w:r>
        <w:t>1.5 - 3</w:t>
      </w:r>
    </w:p>
    <w:p>
      <w:r>
        <w:t>(*) Phù hợp với tiêu chuẩn TCVN 13068:2020</w:t>
      </w:r>
    </w:p>
    <w:p>
      <w:r>
        <w:t>+ Sản phẩm phù hợp với TCVN 13068:2020 - Dung dịch Bentonite Polyme</w:t>
      </w:r>
    </w:p>
    <w:p>
      <w:r>
        <w:t>+ Sản phẩm được đóng bao 25kg hoặc bao 1 tấn (1.000kg)</w:t>
      </w:r>
    </w:p>
    <w:p>
      <w:r>
        <w:t>+ Sản phẩm được vận chuyển bằng các phương tiện vận tải thông thường như xe tải, xe container, tàu biển...</w:t>
      </w:r>
    </w:p>
    <w:p>
      <w:r>
        <w:t>- Quy trình sản xuất: đất sét mảnh được nghiền nhỏ, ủ (hoạt hóa) với soda, sau đó được biến tính bằng hóa chất polyme...</w:t>
      </w:r>
    </w:p>
    <w:p>
      <w:r>
        <w:t>- Công dụng theo thiết kế: Sử dụng trong khoan cọc nhồi, làm tường vây, khoan ngang...</w:t>
      </w:r>
    </w:p>
    <w:p>
      <w:r>
        <w:t>Ký, mã hiệu, chủng loại: Không có.</w:t>
      </w:r>
    </w:p>
    <w:p>
      <w:r>
        <w:t>Nhà sản xuất: Công ty TNHH OTES CORPORATION.</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phân nhóm  “- - - Loại khác: ”, mã số  3824.99.99   “ - - - - Loại khác”   tại Danh mục hàng hóa xuất khẩu, nhập khẩu Việt Nam.</w:t>
      </w:r>
    </w:p>
    <w:p>
      <w:r>
        <w:t>Thông báo này có hiệu lực kể từ ngày ban hành.</w:t>
      </w:r>
    </w:p>
    <w:p>
      <w:r>
        <w:t>Cục trưởng Cục Hải quan thông báo để Công ty TNHH OTES CORPORATION biết và thực hiện./.</w:t>
      </w:r>
    </w:p>
    <w:p>
      <w:r>
        <w:t>Nơi nhận:</w:t>
      </w:r>
    </w:p>
    <w:p>
      <w:r>
        <w:t>- Công ty TNHH OTES CORPORATION  (Tầng 13, tòa tháp BIDV, số 194 đường Trần Quang Khải, phường Hoàn Kiếm, thành phố Hà Nội, Việt Nam);</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 (Thủy-3b).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