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196/TB-VPCP năm 2025 kết luận của Phó Thủ tướng Chính phủ Trần Hồng Hà tại cuộc họp về đề xuất của Tập đoàn Vingroup đầu tư tuyến đường sắt Hà Nội - Quảng Ninh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24/04/2025</w:t>
            </w:r>
          </w:p>
        </w:tc>
      </w:tr>
      <w:tr>
        <w:tc>
          <w:tcPr>
            <w:tcW w:type="dxa" w:w="4320"/>
          </w:tcPr>
          <w:p>
            <w:r>
              <w:t>Ngày hiệu lực</w:t>
            </w:r>
          </w:p>
        </w:tc>
        <w:tc>
          <w:tcPr>
            <w:tcW w:type="dxa" w:w="4320"/>
          </w:tcPr>
          <w:p>
            <w:r>
              <w:t>24/04/2025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196/TB-VPCP</w:t>
      </w:r>
    </w:p>
    <w:p>
      <w:r>
        <w:t>Hà Nội, ngày 24 tháng 4 năm 2025</w:t>
      </w:r>
    </w:p>
    <w:p>
      <w:r>
        <w:t>THÔNG BÁO</w:t>
      </w:r>
    </w:p>
    <w:p>
      <w:r>
        <w:t>KẾT LUẬN CỦA PHÓ THỦ TƯỚNG CHÍNH PHỦ TRẦN HỒNG HÀ TẠI CUỘC HỌP VỀ ĐỀ XUẤT CỦA TẬP ĐOÀN VINGROUP ĐẦU TƯ TUYẾN ĐƯỜNG SẮT HÀ NỘI - QUẢNG NINH</w:t>
      </w:r>
    </w:p>
    <w:p>
      <w:r>
        <w:t>Ngày 16 tháng 4 năm 2025, tại Trụ sở Chính phủ, Phó Thủ tướng Chính phủ Trần Hồng Hà đã chủ trì cuộc họp về đề xuất của Tập đoàn Vingroup - Công ty cổ phần về đầu tư tuyến đường sắt Hà Nội - Quảng Ninh. Tham dự cuộc họp có Lãnh đạo các Bộ, cơ quan: Xây dựng, Tài chính, Tư pháp, Nông nghiệp và Môi trường, Văn phòng Chính phủ; lãnh đạo Ủy ban nhân dân các tỉnh: Bắc Ninh, Quảng Ninh; đại diện Ủy ban nhân dân thành phố Hà Nội; Chủ tịch Tổng công ty Đường sắt Việt Nam và đại diện lãnh đạo Tập đoàn Vingroup - Công ty CP (Tập đoàn Vingroup). Sau khi nghe báo cáo của Tập đoàn Vingroup và ý kiến phát biểu của các đại biểu dự họp, Phó Thủ tướng Chính phủ Trần Hồng Hà kết luận như sau:</w:t>
      </w:r>
    </w:p>
    <w:p>
      <w:r>
        <w:t>1. Hoan nghênh việc Tập đoàn Vingroup đã chủ động đề xuất phương án đầu tư tuyến đường sắt Hà Nội - Quảng Ninh, góp phần cùng Chính phủ phát triển hệ thống kết cấu hạ tầng giao thông của cả nước. Đề nghị Tập đoàn Vingroup khẩn trương hoàn thiện Đề xuất, trong đó cần đưa ra các nội dung thông tin cơ bản cần thiết về Dự án; cơ chế, chính sách phù hợp với quy định của pháp luật; thuyết minh sơ bộ về tính khả thi (kỹ thuật, kinh tế); giải pháp, tiến độ triển khai thực hiện… gửi Bộ Xây dựng để tham mưu cho Thủ tướng Chính phủ.</w:t>
      </w:r>
    </w:p>
    <w:p>
      <w:r>
        <w:t>2. Giao Bộ Xây dựng chủ trì, phối hợp với Bộ Tài chính, Tập đoàn Vingroup, và các cơ quan, địa phương có liên quan rà soát tổng thể quy hoạch giao mạng lưới giao thông vận tải đường sắt khu vực, Kết luận số 49-KL/TW ngày 28 tháng 02 năm 2023 của Bộ Chính trị và kết luận của Ban chỉ đạo Trung ương về phòng, chống tham nhũng, lãng phí, tiêu cực và các quy định hiện hành để đề xuất lựa chọn phương án tối ưu đầu tư tuyến đường sắt Yên Viên - Phả Lại - Hạ Long - Cái Lân, trong đó lưu ý đề xuất phương thức đầu tư phù hợp và các cơ chế, chính sách cần thiết để khuyến khích, hỗ trợ nhà đầu tư thực hiện dự án; báo cáo Thủ tướng Chính phủ trong tháng 5 năm 2025, bao gồm cả việc đề xuất điều chỉnh quy hoạch mạng lưới giao thông vận tải đường sắt (nếu cần thiết) theo quy định.</w:t>
      </w:r>
    </w:p>
    <w:p>
      <w:r>
        <w:t>Văn phòng Chính phủ thông báo để các Bộ, cơ quan liên quan biết, thực hiện./.</w:t>
      </w:r>
    </w:p>
    <w:p>
      <w:r>
        <w:t>Nơi nhận:</w:t>
      </w:r>
    </w:p>
    <w:p>
      <w:r>
        <w:t>- Thủ tướng Chính phủ  (để b/c);</w:t>
      </w:r>
    </w:p>
    <w:p>
      <w:r>
        <w:t>- Các Phó Thủ tướng  (để b/c);</w:t>
      </w:r>
    </w:p>
    <w:p>
      <w:r>
        <w:t>- Các Bộ: XD, TC, NN&amp;MT;</w:t>
      </w:r>
    </w:p>
    <w:p>
      <w:r>
        <w:t>- UBND các tỉnh, TP: Hà Nội, Bắc Ninh, Quảng Ninh;</w:t>
      </w:r>
    </w:p>
    <w:p>
      <w:r>
        <w:t>- Tập đoàn Vingroup - Công ty CP;</w:t>
      </w:r>
    </w:p>
    <w:p>
      <w:r>
        <w:t>- VPCP: BTCN, PCN Nguyễn Sỹ Hiệp, Trợ lý TTg, các Vụ: TH, QHĐP, KTTH;</w:t>
      </w:r>
    </w:p>
    <w:p>
      <w:r>
        <w:t>- Lưu: VT, CN.  THH</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