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196/TB-VPCP kết luận của Phó Thủ tướng Chính phủ Lê Minh Khái tại cuộc họp về bổ sung dự toán ngân sách nhà nước năm 2023 thực hiện nhiệm vụ thuộc Chương trình mục tiêu quốc gia giảm nghèo bền vững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196/TB-VPCP</w:t>
      </w:r>
    </w:p>
    <w:p>
      <w:r>
        <w:t>Hà Nội ngày 26 tháng 5 năm 2023</w:t>
      </w:r>
    </w:p>
    <w:p>
      <w:r>
        <w:t>THÔNG BÁO</w:t>
      </w:r>
    </w:p>
    <w:p>
      <w:r>
        <w:t>KẾT LUẬN CỦA PHÓ THỦ TƯỚNG CHÍNH PHỦ LÊ MINH KHÁI TẠI CUỘC HỌP VỀ VIỆC BỔ SUNG DỰ TOÁN NGÂN SÁCH NHÀ NƯỚC NĂM 2023 THỰC HIỆN MỘT SỐ NHIỆM VỤ THUỘC CHƯƠNG TRÌNH MỤC TIÊU QUỐC GIA GIẢM NGHÈO BỀN VỮNG GIAI ĐOẠN 2021-2025</w:t>
      </w:r>
    </w:p>
    <w:p>
      <w:r>
        <w:t>Ngày 23 tháng 5 năm 2023, tại Trụ sở Chính phủ, Phó Thủ tướng Chính phủ Lê Minh Khái đã chủ trì cuộc họp về việc bổ sung dự toán ngân sách nhà nước năm 2023 thực hiện một số nhiệm vụ thuộc Chương trình mục tiêu quốc gia giảm nghèo bền vững giai đoạn 2021-2025. Tham dự cuộc họp có lãnh đạo các Bộ, cơ quan: Tài chính, Lao động - Thương binh và Xã hội, Xây dựng, Y tế, Kế hoạch và Đầu tư, Văn phòng Chính phủ và đại diện lãnh đạo Bộ Tư pháp.</w:t>
      </w:r>
    </w:p>
    <w:p>
      <w:r>
        <w:t>Sau khi nghe báo cáo của Bộ Tài chính và ý kiến của các Bộ, cơ quan dự họp, Phó Thủ tướng Lê Minh Khái kết luận như sau:</w:t>
      </w:r>
    </w:p>
    <w:p>
      <w:r>
        <w:t>1. Yêu cầu các Bộ, cơ quan liên quan nghiêm túc rút kinh nghiệm công tác phối hợp và chậm trễ trình cơ quan có thẩm quyền bổ sung dự toán ngân sách nhà nước năm 2022 thực hiện hai nhiệm vụ “Cải thiện dinh dưỡng” và “Hỗ trợ nhà ở cho hộ nghèo, hộ cận nghèo trên địa bàn các huyện nghèo” thuộc Chương trình mục tiêu quốc gia giảm nghèo bền vững giai đoạn 2021-2025 (Chương trình), làm ảnh hưởng đến tiến độ, hiệu quả của chính sách.</w:t>
      </w:r>
    </w:p>
    <w:p>
      <w:r>
        <w:t>2. Bộ Lao động - Thương binh và Xã hội chủ trì, cùng với Bộ Xây dựng, Bộ Y tế và các địa phương liên quan rà soát khả năng giải ngân số vốn đã giao dự toán năm 2023 nguồn ngân sách trung ương để thực hiện hai nhiệm vụ của Chương trình; trên cơ sở đó, báo cáo đề xuất cụ thể phương án bổ sung dự toán ngân sách nhà nước năm 2023 thực hiện hai nhiệm vụ nêu trên, bảo đảm khả thi, hiệu quả, hỗ trợ kịp thời cho các đối tượng thụ hưởng, gửi Bộ Tài chính và Bộ Kế hoạch và Đầu tư trước ngày 30 tháng 5 năm 2023. Bộ Kế hoạch và Đầu tư có ý kiến tham gia gửi Bộ Tài chính trước ngày 02 tháng 6 năm 2023.</w:t>
      </w:r>
    </w:p>
    <w:p>
      <w:r>
        <w:t>3. Trên cơ sở đề xuất của Bộ Lao động - Thương binh và Xã hội và ý kiến của Bộ Kế hoạch và Đầu tư, Bộ Tài chính tổng hợp, đề xuất, báo cáo Chính phủ, Thủ tướng Chính phủ trước ngày 05 tháng 6 năm 2023 trước khi trình cấp có thẩm quyền bổ sung dự toán ngân sách nhà nước năm 2023 thực hiện hai nhiệm vụ nêu trên.</w:t>
      </w:r>
    </w:p>
    <w:p>
      <w:r>
        <w:t>Văn phòng Chính phủ thông báo để các Bộ, cơ quan biết, thực hiện./.</w:t>
      </w:r>
    </w:p>
    <w:p>
      <w:r>
        <w:t>Nơi nhận:</w:t>
      </w:r>
    </w:p>
    <w:p>
      <w:r>
        <w:t>- TTg, PTTg Lê Minh Khái, PTTg Trần Lưu Quang (để báo cáo);</w:t>
      </w:r>
    </w:p>
    <w:p>
      <w:r>
        <w:t>- Các Bộ: TC, LĐTBXH, XD, YT, TP, KHĐT;</w:t>
      </w:r>
    </w:p>
    <w:p>
      <w:r>
        <w:t>- Bộ Tài chính: Vụ NSNN;</w:t>
      </w:r>
    </w:p>
    <w:p>
      <w:r>
        <w:t>- VPCP: BTCN, PCN Mai Thị Thu Vân, Trợ lý TTg, các Vụ: KGVX, QHĐP, TH;</w:t>
      </w:r>
    </w:p>
    <w:p>
      <w:r>
        <w:t>- Lưu: VT, KTTH (2)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