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186/TB-VPCP năm 2023 kết luận của Phó Thủ tướng Chính phủ Trần Hồng Hà tại buổi làm việc nghe Bộ Y tế báo cáo về tiến độ xử lý khó khăn, vướng mắc của 2 Dự án đầu tư xây dựng cơ sở 2 của Bệnh viện Bạch Mai và Bệnh viện Hữu nghị Việt Đức tại Hà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186/TB-VPCP</w:t>
      </w:r>
    </w:p>
    <w:p>
      <w:r>
        <w:t>Hà Nội, ngày 19 tháng 5 năm 2023</w:t>
      </w:r>
    </w:p>
    <w:p>
      <w:r>
        <w:t>THÔNG BÁO</w:t>
      </w:r>
    </w:p>
    <w:p>
      <w:r>
        <w:t>KẾT LUẬN CỦA PHÓ THỦ TƯỚNG CHÍNH PHỦ TRẦN HỒNG HÀ TẠI BUỔI LÀM VIỆC NGHE BỘ Y TẾ BÁO CÁO VỀ TIẾN ĐỘ XỬ LÝ KHÓ KHĂN, VƯỚNG MẮC CỦA 2 DỰ ÁN ĐẦU TƯ XÂY DỰNG CƠ SỞ 2 CỦA BỆNH VIỆN BẠCH MAI VÀ BỆNH VIỆN HỮU NGHỊ VIỆT ĐỨC TẠI HÀ NAM</w:t>
      </w:r>
    </w:p>
    <w:p>
      <w:r>
        <w:t>Ngày 11 tháng 5 năm 2023, tại trụ sở Chính phủ, Phó Thủ tướng Chính phủ Trần Hồng Hà đã có buổi làm việc, nghe Bộ Y tế báo cáo về tiến độ xử lý khó khăn, vướng mắc của 2 Dự án đầu tư xây dựng cơ sở 2 của Bệnh viện Bạch Mai và Bệnh viện Hữu nghị Việt Đức tại Hà Nam. Tham dự cuộc họp có các đồng chí: Đào Hồng Lan, Bộ trưởng Bộ Y tế; đại diện Lãnh đạo các Bộ, cơ quan: Y tế, Kế hoạch và Đầu tư, Tài chính, Nội vụ, Văn phòng Chính phủ, Bảo hiểm xã hội Việt Nam; đại diện Bộ Tư pháp, Bộ Xây dựng; các đơn vị trực thuộc Bộ Y tế; Giám đốc Bệnh viện Bạch Mai, đại diện lãnh đạo Bệnh viện Hữu nghị Việt Đức, Giám đốc Sở Y tế thành phố Hà Nội; đại diện Lãnh đạo Sở Y tế Thành phố Hồ Chí Minh; đại diện lãnh đạo một số bệnh viện Trung ương và địa phương tại Hà Nội. Sau khi nghe báo cáo của đồng chí Bộ trưởng Bộ Y tế; ý kiến phát biểu của đại diện Lãnh đạo Bệnh viện Bạch Mai, Bệnh viện Hữu nghị Việt Đức và đại diện các cơ quan dự họp, Phó Thủ tướng Chính phủ Trần Hồng Hà kết luận như sau:</w:t>
      </w:r>
    </w:p>
    <w:p>
      <w:r>
        <w:t>Bộ Y tế, Tổ Công tác rà soát khó khăn, vướng mắc và thúc đẩy thực hiện dự án đầu tư xây dựng Cơ sở 2 của Bệnh viện Bạch Mai và Cơ sở 2 Bệnh viện Hữu nghị Việt Đức khẩn trương thực hiện nghiêm chỉ đạo của Thủ tướng Chính phủ; hoàn thiện báo cáo, đề xuất phương án xử lý đúng thẩm quyền, đúng quy định của pháp luật; không hợp pháp hóa việc làm sai, nhưng không để tình trạng đình trệ, lãng phí nguồn lực của nhà nước, sớm đưa 2 Dự án này vào sử dụng, đáp ứng nhu cầu khám bệnh, chữa bệnh của nhân dân; báo cáo Phó Thủ tướng Chính phủ trước ngày 23 tháng 5 năm 2023.</w:t>
      </w:r>
    </w:p>
    <w:p>
      <w:r>
        <w:t>Văn phòng Chính phủ thông báo để Bộ Y tế, các Bộ, cơ quan liên quan biết và thực hiện./.</w:t>
      </w:r>
    </w:p>
    <w:p>
      <w:r>
        <w:t>Nơi nhận:</w:t>
      </w:r>
    </w:p>
    <w:p>
      <w:r>
        <w:t>- Thủ tướng Phạm Minh Chính (để b/c);</w:t>
      </w:r>
    </w:p>
    <w:p>
      <w:r>
        <w:t>- Phó Thủ tướng Chính phủ Trần Hồng Hà (để b/c);</w:t>
      </w:r>
    </w:p>
    <w:p>
      <w:r>
        <w:t>- Các Bộ, cơ quan: YT, KHĐT, TC, TP, XD, BHXHVN;</w:t>
      </w:r>
    </w:p>
    <w:p>
      <w:r>
        <w:t>- Bệnh viện Bạch Mai, Bệnh viện Việt Đức;</w:t>
      </w:r>
    </w:p>
    <w:p>
      <w:r>
        <w:t>- VPCP: BTCN, PCN Nguyễn Sỹ Hiệp, Trợ lý TTg, Thư ký PTTg Trần Hồng Hà, Các Vụ: TH, KTTH, PL, CN;</w:t>
      </w:r>
    </w:p>
    <w:p>
      <w:r>
        <w:t>- Lưu: VT, KGVX.LT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