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185/TB-TCHQ năm 2024 kết quả xác định trước mã số đối với Chất xử lý LOCTITE BONDACE P-5-2 (8) 8KG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185/TB-TCHQ</w:t>
      </w:r>
    </w:p>
    <w:p>
      <w:r>
        <w:t>Hà Nội, ngày 12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01032023-10/HAT ngày 01/10/2023 của Công ty TNHH Henkel Adhensive Technologies Việt Nam, mã số thuế: 3600450091;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Chất xử lý LOCTITE BONDACE P-5-2 (8) 8KG</w:t>
      </w:r>
    </w:p>
    <w:p>
      <w:r>
        <w:t>Tên gọi theo cấu tạo, công dụng: Chất xử lý</w:t>
      </w:r>
    </w:p>
    <w:p>
      <w:r>
        <w:t>Ký, mã hiệu, chủng loại: 2173377</w:t>
      </w:r>
    </w:p>
    <w:p>
      <w:r>
        <w:t>Nhà sản xuất: Công Ty TNHH Henkel  Adhesive Technologies Việt Nam, số 7, Đường 9A, KCN Biên Hòa II, TP.Biên Hòa, Đồng Nai</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 số CAS.</w:t>
      </w:r>
    </w:p>
    <w:p>
      <w:r>
        <w:t>Định lượng</w:t>
      </w:r>
    </w:p>
    <w:p>
      <w:r>
        <w:t>Butanone 78-93-3</w:t>
      </w:r>
    </w:p>
    <w:p>
      <w:r>
        <w:t>30 - 60 %</w:t>
      </w:r>
    </w:p>
    <w:p>
      <w:r>
        <w:t>Ethyl acetate 141-78-6</w:t>
      </w:r>
    </w:p>
    <w:p>
      <w:r>
        <w:t>30 - 60 %</w:t>
      </w:r>
    </w:p>
    <w:p>
      <w:r>
        <w:t>Methylcyclohexane 108-87-2</w:t>
      </w:r>
    </w:p>
    <w:p>
      <w:r>
        <w:t>10 - 30%</w:t>
      </w:r>
    </w:p>
    <w:p>
      <w:r>
        <w:t>2-methoxy-1-methylethyl acetate 108-65-6</w:t>
      </w:r>
    </w:p>
    <w:p>
      <w:r>
        <w:t>1 - 10%</w:t>
      </w:r>
    </w:p>
    <w:p>
      <w:r>
        <w:t>Polyolefins, chlorinated</w:t>
      </w:r>
    </w:p>
    <w:p>
      <w:r>
        <w:t>1 - 2 %</w:t>
      </w:r>
    </w:p>
    <w:p>
      <w:r>
        <w:t>Tetramethylene dimethacrylate 2082-81-7</w:t>
      </w:r>
    </w:p>
    <w:p>
      <w:r>
        <w:t>0.1 - 1 %</w:t>
      </w:r>
    </w:p>
    <w:p>
      <w:r>
        <w:t>2-Hydroxyethyl methacrylate 868-77-9</w:t>
      </w:r>
    </w:p>
    <w:p>
      <w:r>
        <w:t>0.1-1 %</w:t>
      </w:r>
    </w:p>
    <w:p>
      <w:r>
        <w:t>Orthophosphoric acid 7664-38-2</w:t>
      </w:r>
    </w:p>
    <w:p>
      <w:r>
        <w:t>0.1- 1 %</w:t>
      </w:r>
    </w:p>
    <w:p>
      <w:r>
        <w:t>- Cơ chế hoạt động, cách thức sử dụng:</w:t>
      </w:r>
    </w:p>
    <w:p>
      <w:r>
        <w:t>+ Cách thức sử dụng:</w:t>
      </w:r>
    </w:p>
    <w:p>
      <w:r>
        <w:t>LOCTITE BONDACE P-5-2 (8) 8KG: Là chất xử lý chiếu xạ cho đế phylon. Sau khi quét P-5-2(8), sấy khô, qua máy chiếu xạ UV, sau đó quét keo dán gốc PU.</w:t>
      </w:r>
    </w:p>
    <w:p>
      <w:r>
        <w:t>+ Cơ chế hoạt động: Chất xử lý sẽ ngấm vào trong những lỗ hổng trên vật liệu hình thành các khóa cài cơ học. Những phân tử của keo và của vật liệu xích lại gần nhau, tương tác lẫn nhau. Sự tương tác giữa các phân tử được hình thành. Bằng các khóa cài cơ học và sự tương tác hấp dẫn giữa keo và vật liệu cho phép tạo ra một lực đủ mạnh cần thiết để đạt được lực dính tối đa.</w:t>
      </w:r>
    </w:p>
    <w:p>
      <w:r>
        <w:t>- Thông số kỹ thuật:</w:t>
      </w:r>
    </w:p>
    <w:p>
      <w:r>
        <w:t>Đặc tính sản phẩm</w:t>
      </w:r>
    </w:p>
    <w:p>
      <w:r>
        <w:t>Kết quả phân tích</w:t>
      </w:r>
    </w:p>
    <w:p>
      <w:r>
        <w:t>Tiêu chuẩn</w:t>
      </w:r>
    </w:p>
    <w:p>
      <w:r>
        <w:t>Đơn vị đo</w:t>
      </w:r>
    </w:p>
    <w:p>
      <w:r>
        <w:t>Ngoại quan: trong suốt không màu</w:t>
      </w:r>
    </w:p>
    <w:p>
      <w:r>
        <w:t>OK</w:t>
      </w:r>
    </w:p>
    <w:p>
      <w:r>
        <w:t>-</w:t>
      </w:r>
    </w:p>
    <w:p>
      <w:r>
        <w:t>-</w:t>
      </w:r>
    </w:p>
    <w:p>
      <w:r>
        <w:t>Hàm lượng chất rắn</w:t>
      </w:r>
    </w:p>
    <w:p>
      <w:r>
        <w:t>1,03</w:t>
      </w:r>
    </w:p>
    <w:p>
      <w:r>
        <w:t>0,9-1,9</w:t>
      </w:r>
    </w:p>
    <w:p>
      <w:r>
        <w:t>%</w:t>
      </w:r>
    </w:p>
    <w:p>
      <w:r>
        <w:t>Tỷ trọng</w:t>
      </w:r>
    </w:p>
    <w:p>
      <w:r>
        <w:t>0,84</w:t>
      </w:r>
    </w:p>
    <w:p>
      <w:r>
        <w:t>0,75-0.870</w:t>
      </w:r>
    </w:p>
    <w:p>
      <w:r>
        <w:t>Lực kết dính</w:t>
      </w:r>
    </w:p>
    <w:p>
      <w:r>
        <w:t>4,8</w:t>
      </w:r>
    </w:p>
    <w:p>
      <w:r>
        <w:t>≥3,0</w:t>
      </w:r>
    </w:p>
    <w:p>
      <w:r>
        <w:t>Kgf/cm</w:t>
      </w:r>
    </w:p>
    <w:p>
      <w:r>
        <w:t>- Công dụng theo thiết kế: LOCTITE BONDACE P-5-2 (8) là chất xử lý chiếu xạ UV dùng cho các loại đế Phylon. Nó cho hiệu quả xử lý tuyệt vời về lực dính và cải thiện về độ biến vàng.</w:t>
      </w:r>
    </w:p>
    <w:p>
      <w:r>
        <w:t>3. Kết quả xác định trước mã số:  Theo thông tin trên Đơn đề nghị xác định trước mã số, thông tin tại tài liệu đính kèm hồ sơ, mặt hàng như sau:</w:t>
      </w:r>
    </w:p>
    <w:p>
      <w:r>
        <w:t>Tên thương mại: Chất xử lý LOCTITE BONDACE P-5-2 (8) 8KG</w:t>
      </w:r>
    </w:p>
    <w:p>
      <w:r>
        <w:t>- Thành phần, cấu tạo, công thức hóa học, hàm lượng tính trên trọng lượng:</w:t>
      </w:r>
    </w:p>
    <w:p>
      <w:r>
        <w:t>Thành phần</w:t>
      </w:r>
    </w:p>
    <w:p>
      <w:r>
        <w:t>Định lượng</w:t>
      </w:r>
    </w:p>
    <w:p>
      <w:r>
        <w:t>Bulanone 78-93-3</w:t>
      </w:r>
    </w:p>
    <w:p>
      <w:r>
        <w:t>36- 60 %</w:t>
      </w:r>
    </w:p>
    <w:p>
      <w:r>
        <w:t>Ethyl acetate 141-78-6</w:t>
      </w:r>
    </w:p>
    <w:p>
      <w:r>
        <w:t>30- 60 %</w:t>
      </w:r>
    </w:p>
    <w:p>
      <w:r>
        <w:t>Methylcyclohexane</w:t>
      </w:r>
    </w:p>
    <w:p>
      <w:r>
        <w:t>10-30%</w:t>
      </w:r>
    </w:p>
    <w:p>
      <w:r>
        <w:t>2-methoxy-1-methylethyl acetate</w:t>
      </w:r>
    </w:p>
    <w:p>
      <w:r>
        <w:t>1- 10%</w:t>
      </w:r>
    </w:p>
    <w:p>
      <w:r>
        <w:t>Polyolefins, chlorinated</w:t>
      </w:r>
    </w:p>
    <w:p>
      <w:r>
        <w:t>1-2%</w:t>
      </w:r>
    </w:p>
    <w:p>
      <w:r>
        <w:t>Tetramethylene dimethacrylate</w:t>
      </w:r>
    </w:p>
    <w:p>
      <w:r>
        <w:t>0.1- 1 %</w:t>
      </w:r>
    </w:p>
    <w:p>
      <w:r>
        <w:t>2-Hydroxyethyl methacrylate</w:t>
      </w:r>
    </w:p>
    <w:p>
      <w:r>
        <w:t>0.1- 1 %</w:t>
      </w:r>
    </w:p>
    <w:p>
      <w:r>
        <w:t>Orthophosphoric acid</w:t>
      </w:r>
    </w:p>
    <w:p>
      <w:r>
        <w:t>0.1- 1 %</w:t>
      </w:r>
    </w:p>
    <w:p>
      <w:r>
        <w:t>- Cơ chế hoạt động, cách thức sử dụng:</w:t>
      </w:r>
    </w:p>
    <w:p>
      <w:r>
        <w:t>+ Cách thức sử dụng:</w:t>
      </w:r>
    </w:p>
    <w:p>
      <w:r>
        <w:t>LOCTITE BONDACE P-5-2 (8) 8KG: Là chất xử lý chiếu xạ cho đế phylon. Sau khi quét P-5-2(8), sấy khô, qua máy chiếu xạ UV, sau đó quét keo dán gốc PU.</w:t>
      </w:r>
    </w:p>
    <w:p>
      <w:r>
        <w:t>+ Cơ chế hoạt động: Chất xử lý sẽ ngấm vào trong những lỗ hổng trên vật liệu hình thành các khóa cài cơ học. Những phân tử của keo và của vật liệu xích lại gần nhau, tương tác lẫn nhau. Sự tương tác giữa các phân tử được hình thành. Bằng các khóa cài cơ học và sự tương tác hấp dẫn giữa keo và vật liệu cho phép tạo ra một lực đủ mạnh cần thiết để đạt được lực dính tối đa.</w:t>
      </w:r>
    </w:p>
    <w:p>
      <w:r>
        <w:t>- Thông số kỹ thuật:</w:t>
      </w:r>
    </w:p>
    <w:p>
      <w:r>
        <w:t>Đặc tính sản phẩm</w:t>
      </w:r>
    </w:p>
    <w:p>
      <w:r>
        <w:t>Kết quả phân tích</w:t>
      </w:r>
    </w:p>
    <w:p>
      <w:r>
        <w:t>Tiêu chuẩn</w:t>
      </w:r>
    </w:p>
    <w:p>
      <w:r>
        <w:t>Đơn vị đo</w:t>
      </w:r>
    </w:p>
    <w:p>
      <w:r>
        <w:t>Ngoại quan: trong suốt không màu</w:t>
      </w:r>
    </w:p>
    <w:p>
      <w:r>
        <w:t>OK</w:t>
      </w:r>
    </w:p>
    <w:p>
      <w:r>
        <w:t>-</w:t>
      </w:r>
    </w:p>
    <w:p>
      <w:r>
        <w:t>-</w:t>
      </w:r>
    </w:p>
    <w:p>
      <w:r>
        <w:t>Hàm lượng chất rắn</w:t>
      </w:r>
    </w:p>
    <w:p>
      <w:r>
        <w:t>1,03</w:t>
      </w:r>
    </w:p>
    <w:p>
      <w:r>
        <w:t>0,9-1,9</w:t>
      </w:r>
    </w:p>
    <w:p>
      <w:r>
        <w:t>%</w:t>
      </w:r>
    </w:p>
    <w:p>
      <w:r>
        <w:t>Tỷ trọng</w:t>
      </w:r>
    </w:p>
    <w:p>
      <w:r>
        <w:t>0,84</w:t>
      </w:r>
    </w:p>
    <w:p>
      <w:r>
        <w:t>0,75-0.870</w:t>
      </w:r>
    </w:p>
    <w:p>
      <w:r>
        <w:t>Lực kết dính</w:t>
      </w:r>
    </w:p>
    <w:p>
      <w:r>
        <w:t>4,8</w:t>
      </w:r>
    </w:p>
    <w:p>
      <w:r>
        <w:t>≥3,0</w:t>
      </w:r>
    </w:p>
    <w:p>
      <w:r>
        <w:t>Kgf/cm</w:t>
      </w:r>
    </w:p>
    <w:p>
      <w:r>
        <w:t>- Công dụng theo thiết kế: LOCTITE BONDACE P-5-2 (8) là chất xử lý chiếu xạ UV dùng cho các loại đế Phylon. Nó cho hiệu quả xử lý tuyệt vời về lực dính và cải thiện về độ biến vàng.</w:t>
      </w:r>
    </w:p>
    <w:p>
      <w:r>
        <w:t>Ký, mã hiệu, chủng loại: 2173377</w:t>
      </w:r>
    </w:p>
    <w:p>
      <w:r>
        <w:t>Nhà sản xuất: Công Ty TNHH Henkel Adhesive Technologies Việt Nam, Số 7, Đường 9A, KCN Biên Hòa II, TP. Biên Hòa, Đồng Nai</w:t>
      </w:r>
    </w:p>
    <w:p>
      <w:r>
        <w:t>thuộc nhóm  32.08   “Sơn và vecni (kể cả men tráng (enamels) và dầu bóng) làm từ các loại polyme tổng hợp hoặc các polyme tự nhiên đã biến đổi về mặt hóa học, đã phân tán hoặc hòa tan trong môi trường không chứa nước; các dung dịch như đã ghi trong Chú giải 4 của Chương này. ”,  phân nhóm  3208.90   “ - Loại khác: ” , mã số  3208.90.90  “  - - Loại khác  tại Danh mục hàng hóa xuất khẩu, nhập khẩu Việt Nam.</w:t>
      </w:r>
    </w:p>
    <w:p>
      <w:r>
        <w:t>Thông báo này có hiệu lực kể từ ngày ban hành.</w:t>
      </w:r>
    </w:p>
    <w:p>
      <w:r>
        <w:t>Tổng cục trưởng Tổng cục Hải quan thông báo để Công ty-TNHH Henkel Adhensive Technologies Việt Nam biết và thực hiện./.</w:t>
      </w:r>
    </w:p>
    <w:p>
      <w:r>
        <w:t>Nơi nhận:</w:t>
      </w:r>
    </w:p>
    <w:p>
      <w:r>
        <w:t>- Công ty TNHH Henkel Adhensive Technologies  Việt Nam (Số 7, Đường 9A, KCN Biên Hòa II, TP.Biên Hòa,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