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177/TB-VPCP năm 2024 Kết luận của Phó Thủ tướng Chính phủ Trần Hồng Hà tại cuộc họp bố trí tái định cư các hộ dân bị ảnh hưởng bởi Dự án cao tốc Biên Hòa - Vũng Tàu và tuyến giao thông kết nối T1, T2 vào Khu dân cư, tái định cư Lộc An - Bình Sơn thuộc Dự án thu hồi đất, bồi thường, hỗ trợ, tái định cư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177/TB-VPCP</w:t>
      </w:r>
    </w:p>
    <w:p>
      <w:r>
        <w:t>Hà Nội, ngày 23 tháng 4 năm 2024</w:t>
      </w:r>
    </w:p>
    <w:p>
      <w:r>
        <w:t>THÔNG BÁO</w:t>
      </w:r>
    </w:p>
    <w:p>
      <w:r>
        <w:t>KẾT LUẬN CỦA PHÓ THỦ TƯỚNG CHÍNH PHỦ TRẦN HỒNG HÀ TẠI CUỘC HỌP BỐ TRÍ TÁI ĐỊNH CƯ CÁC HỘ DÂN BỊ ẢNH HƯỞNG BỞI DỰ ÁN CAO TỐC BIÊN HÒA - VŨNG TÀU VÀ TUYẾN GIAO THÔNG KẾT NỐI T1, T2 VÀO KHU DÂN CƯ, TÁI ĐỊNH CƯ LỘC AN - BÌNH SƠN THUỘC DỰ ÁN THU HỒI ĐẤT, BỒI THƯỜNG, HỖ TRỢ, TÁI ĐỊNH CƯ CẢNG HÀNG KHÔNG QUỐC TẾ LONG THÀNH</w:t>
      </w:r>
    </w:p>
    <w:p>
      <w:r>
        <w:t>Ngày 02 tháng 4 năm 2024, tại Trụ sở Chính phủ, Phó Thủ tướng Chính phủ Trần Hồng Hà đã chủ trì cuộc họp bố trí tái định cư các hộ dân bị ảnh hưởng bởi Dự án cao tốc Biên Hòa - Vũng Tàu và tuyến giao thông kết nối T1, T2 vào Khu dân cư, tái định cư Lộc An - Bình Sơn thuộc Dự án thu hồi đất, bồi thường, hỗ trợ, tái định cư Cảng hàng không quốc tế Long Thành. Tham dự cuộc họp có lãnh đạo các Ủy ban của Quốc hội: Ủy ban Kinh tế, Ủy ban Pháp luật; lãnh đạo các Bộ, ngành: Giao thông vận tải, Kế hoạch và Đầu tư, Xây dựng, Tài chính, Văn phòng Chính phủ; Quyền Chủ tịch Ủy ban nhân dân tỉnh Đồng Nai; đại diện các Bộ: Tư pháp, Tài nguyên và Môi trường.</w:t>
      </w:r>
    </w:p>
    <w:p>
      <w:r>
        <w:t>Sau khi nghe Ủy ban nhân dân tỉnh Đồng Nai báo cáo về công tác giải phóng mặt bằng 2 tuyến giao thông kết nối Cảng hàng không quốc tế Long Thành và Dự án đường cao tốc Biên Hòa - Vũng Tàu; ý kiến phát biểu của các đại biểu dự họp, Phó Thủ tướng Chính phủ Trần Hồng Hà kết luận như sau:</w:t>
      </w:r>
    </w:p>
    <w:p>
      <w:r>
        <w:t>1. Tại Nghị quyết số 95/2019/QH14 ngày 26 tháng 11 năm 2019 về phê duyệt Báo cáo nghiên cứu khả thi Dự án đầu tư xây dựng Cảng hàng không quốc tế Long Thành giai đoạn 1 (Dự án), Quốc hội đã bổ sung 02 tuyến giao thông đường bộ kết nối vào Dự án (tuyến T1 và T2). Ủy ban nhân dân tỉnh Đồng Nai rà soát, cập nhật đầy đủ, chính xác số liệu thu hồi đất, bồi thường, hỗ trợ, tái định cư của tuyến giao thông kết nối T1 và T2, làm rõ phương án tài chính, hoàn trả ngân sách trung ương... để thực hiện bố trí tái định cư theo đúng quy định của pháp luật. Không đề xuất bố trí tái định cư các hộ dân bị ảnh hưởng bởi Dự án cao tốc Biên Hòa - Vũng Tàu vào Khu dân cư, tái định cư Lộc An - Bình Sơn.</w:t>
      </w:r>
    </w:p>
    <w:p>
      <w:r>
        <w:t>2. Ủy ban nhân dân tỉnh Đồng Nai và Bộ Kế hoạch và Đầu tư khẩn trương hoàn thiện trình Chính phủ trước ngày 30 tháng 4 năm 2024 về điều chỉnh Báo cáo nghiên cứu khả thi Dự án thu hồi đất, bồi thường, hỗ trợ, tái định cư Cảng hàng không quốc tế Long Thành để kịp giải ngân vốn trong năm 2024.</w:t>
      </w:r>
    </w:p>
    <w:p>
      <w:r>
        <w:t>3. Giao Bộ Giao thông vận tải chủ trì, phối hợp với Ủy ban nhân dân tỉnh Đồng Nai, các bộ, ngành liên quan và Ủy ban Kinh tế của Quốc hội, báo cáo Ủy ban Thường vụ Quốc hội xem xét, cho ý kiến về khoản 2 văn bản số 768/UBTVQH15-KT ngày 26 tháng 3 năm 2024 của Ủy ban Thường vụ Quốc hội, bảo đảm đúng Nghị quyết số 53/2017/QH14 ngày 24 tháng 11 năm 2017 của Quốc hội.</w:t>
      </w:r>
    </w:p>
    <w:p>
      <w:r>
        <w:t>Văn phòng Chính phủ xin thông báo để Ủy ban nhân dân tỉnh Đồng Nai và các bộ, cơ quan liên quan biết, thực hiện./.</w:t>
      </w:r>
    </w:p>
    <w:p>
      <w:r>
        <w:t>Nơi nhận:</w:t>
      </w:r>
    </w:p>
    <w:p>
      <w:r>
        <w:t>- TTgCP, PTTg Trần Hồng Hà (để b/c);</w:t>
      </w:r>
    </w:p>
    <w:p>
      <w:r>
        <w:t>- PCT Quốc hội Nguyễn Đức Hải (để b/c);</w:t>
      </w:r>
    </w:p>
    <w:p>
      <w:r>
        <w:t>- Các Ủy ban của Quốc hội: Kinh tế, Pháp luật, Tài chính - Ngân sách;</w:t>
      </w:r>
    </w:p>
    <w:p>
      <w:r>
        <w:t>- Các Bộ: GTVT, KH&amp;ĐT, XD, TC, TP, TN&amp;MT;</w:t>
      </w:r>
    </w:p>
    <w:p>
      <w:r>
        <w:t>- UBND tỉnh Đồng Nai;</w:t>
      </w:r>
    </w:p>
    <w:p>
      <w:r>
        <w:t>- VPCP: BTCN, PCN Nguyễn Sỹ Hiệp, Trợ lý TTgCP, TGĐ Cổng TTĐT, các Vụ: KTTH, NN, PL, QHĐP, TH;</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