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171/TB-VPCP năm 2025 kết luận Phiên họp lần thứ nhất Ban Chỉ đạo của Chính phủ về phát triển khoa học, công nghệ, đổi mới sáng tạo, chuyển đổi số và Đề án 06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171/TB-VPCP</w:t>
      </w:r>
    </w:p>
    <w:p>
      <w:r>
        <w:t>Hà Nội, ngày 11 tháng 4 năm 2025</w:t>
      </w:r>
    </w:p>
    <w:p>
      <w:r>
        <w:t>THÔNG BÁO</w:t>
      </w:r>
    </w:p>
    <w:p>
      <w:r>
        <w:t>KẾT LUẬN PHIÊN HỌP LẦN THỨ NHẤT BAN CHỈ ĐẠO CỦA CHÍNH PHỦ VỀ PHÁT TRIỂN KHOA HỌC, CÔNG NGHỆ, ĐỔI MỚI SÁNG TẠO, CHUYỂN ĐỔI SỐ VÀ ĐỀ ÁN 06</w:t>
      </w:r>
    </w:p>
    <w:p>
      <w:r>
        <w:t>Ngày 18/3/2025, tại Trụ sở Chính phủ, Thủ tướng Chính phủ Phạm Minh Chính, Trưởng Ban Chỉ đạo của Chính phủ về phát triển khoa học, công nghệ, đổi mới sáng tạo, chuyển đổi số và Đề án 06 (sau đây gọi tắt là Ban Chỉ đạo của Chính phủ) chủ trì Phiên họp lần thứ nhất Ban Chỉ đạo của Chính phủ (sau đây gọi tắt là Phiên họp). Tham dự Phiên họp tại điểm cầu Chính phủ có Phó Thủ tướng Chính phủ, Bộ trưởng Bộ Ngoại giao Bùi Thanh Sơn, Phó Thủ tướng Chính phủ Hồ Đức Phớc, Bộ trưởng, Thủ trưởng các bộ, cơ quan ngang bộ, cơ quan thuộc Chính phủ, thành viên Ban Chỉ đạo của Chính phủ, các Giám đốc, Hiệu trưởng các trường đại học, lãnh đạo các tập đoàn, tổng công ty nhà nước, doanh nghiệp. Tham dự Phiên họp tại điểm cầu các địa phương có Chủ tịch Ủy ban nhân dân các tỉnh, thành phố trực thuộc Trung ương và các thành viên Ban Chỉ đạo chuyển đổi số, cải cách hành chính và Tổ công tác triển khai Đề án 06 của địa phương.</w:t>
      </w:r>
    </w:p>
    <w:p>
      <w:r>
        <w:t>Sau khi nghe báo cáo của Bộ Khoa học và Công nghệ về kết quả thực hiện các nhiệm vụ khoa học, công nghệ, đổi mới sáng tạo, chuyển đổi số quốc gia, báo cáo của Bộ Công an về kết quả thực hiện các nhiệm vụ được giao về Đề án 06, tiến độ triển khai Trung tâm dữ liệu quốc gia và kế hoạch triển khai và tích hợp dữ liệu từ các cơ sở dữ liệu quốc gia, cơ sở dữ liệu chuyên ngành về Trung tâm dữ liệu quốc gia, báo cáo của Bộ Nội vụ về kết quả thực hiện các nhiệm vụ được giao về cải cách hành chính, ý kiến phát biểu, tham luận của lãnh đạo các bộ, ngành, địa phương, tập đoàn, Ban Chỉ đạo của Chính phủ thống nhất kết luận như sau:</w:t>
      </w:r>
    </w:p>
    <w:p>
      <w:r>
        <w:t>I. KẾT QUẢ ĐẠT ĐƯỢC</w:t>
      </w:r>
    </w:p>
    <w:p>
      <w:r>
        <w:t>Công tác phát triển khoa học công nghệ, đổi mới sáng tạo, chuyển đổi số quốc gia, cải cách hành chính và triển khai Đề án 06 đạt nhiều kết quả tích cực. Sự chỉ đạo quyết liệt, đồng bộ từ Trung ương đến địa phương đã tạo khí thế mới trong toàn xã hội. Thể chế, cơ chế, chính sách từng bước được hoàn thiện với 04 Luật, 32 Nghị định, 34 Thông tư đã ban hành. Chuyển đổi số phát triển mạnh mẽ, thương mại điện tử đạt 28 tỷ USD, thanh toán không dùng tiền mặt tăng nhanh, doanh thu công nghiệp ICT đạt 152 tỷ USD. Nhiều tập đoàn công nghệ lớn đầu tư vào Việt Nam.</w:t>
      </w:r>
    </w:p>
    <w:p>
      <w:r>
        <w:t>Công tác cải cách hành chính đạt được những kết quả nổi bật, đặc biệt, cải cách tổ chức bộ máy có nhiều đột phá mang tính cách mạng, được toàn hệ thống triển khai khẩn trương, quyết liệt để bộ máy hành chính nhà nước tinh gọn, hoạt động hiệu lực, hiệu quả.</w:t>
      </w:r>
    </w:p>
    <w:p>
      <w:r>
        <w:t>Đề án 06 được triển khai hiệu quả, với 100% công dân đủ điều kiện được cấp căn cước công dân gắn chip, 61 triệu tài khoản định danh điện tử được kích hoạt, dịch vụ công trực tuyến ngày càng hoàn thiện. Việt Nam thăng hạng đáng kể các chỉ số quốc tế về Chính phủ điện tử, đổi mới sáng tạo và an toàn, an ninh mạng.</w:t>
      </w:r>
    </w:p>
    <w:p>
      <w:r>
        <w:t>Ngày 13/3/2025, Thủ tướng Chính phủ ban hành Quyết định số 598/QĐ-TTg thành lập Ban Chỉ đạo của Chính phủ về phát triển khoa học, công nghệ, đổi mới sáng tạo, chuyển đổi số và Đề án 06, trên cơ sở hợp nhất Ban Chỉ đạo cải cách hành chính của Chính phủ, Ủy ban Quốc gia về chuyển đổi số và Tổ công tác triển khai Đề án 06 của Thủ tướng Chính phủ.</w:t>
      </w:r>
    </w:p>
    <w:p>
      <w:r>
        <w:t>II. MỘT SỐ TỒN TẠI, HẠN CHẾ VÀ NGUYÊN NHÂN</w:t>
      </w:r>
    </w:p>
    <w:p>
      <w:r>
        <w:t>Một số nhiệm vụ còn chậm tiến độ, một số nghị định và kế hoạch chưa ban hành kịp thời; chuyển đổi số chưa tương xứng với tiềm năng, mới có khoảng 30% doanh nghiệp ứng dụng công nghệ số; vùng sâu vùng xa khó tiếp cận internet; cải cách hành chính và cắt giảm thủ tục hành chính còn chậm, chất lượng dịch vụ công trực tuyến chưa cao; nguồn nhân lực cho khoa học, công nghệ, đổi mới sáng tạo và chuyển đổi số còn thiếu và yếu; chưa có cơ chế hợp tác công tư phù hợp.</w:t>
      </w:r>
    </w:p>
    <w:p>
      <w:r>
        <w:t>Nguyên nhân chủ yếu là do vai trò người đứng đầu các cấp chưa phát huy đầy đủ, kỷ luật kỷ cương chưa nghiêm, sự phối hợp giữa các cơ quan chưa chặt chẽ và hiệu quả.</w:t>
      </w:r>
    </w:p>
    <w:p>
      <w:r>
        <w:t>III. QUAN ĐIỂM, TƯ TƯỞNG CHỈ ĐẠO</w:t>
      </w:r>
    </w:p>
    <w:p>
      <w:r>
        <w:t>Với phương châm  “Bộ máy tinh gọn, dữ liệu kết nối, quản trị thông minh” , trong đó: Phát triển khoa học công nghệ, đổi mới sáng tạo và chuyển đổi số là yêu cầu khách quan, lựa chọn chiến lược, nhiệm vụ ưu tiên hàng đầu, gắn bó chặt chẽ với công cuộc đổi mới, hoàn thiện bộ máy hành chính và cùng thúc đẩy lẫn nhau; lấy người dân, doanh nghiệp làm trung tâm, là chủ thể của quá trình triển khai; Đảng lãnh đạo, Chính phủ thống nhất, Quốc hội đồng tình, Nhân dân ủng hộ, Tổ quốc đòi hỏi - chỉ có bàn làm, không bàn lùi; chuyển đổi từ trạng thái bị động tiếp nhận, giải quyết thủ tục hành chính sang trạng thái chủ động, tích cực phục vụ nhân dân; thực hiện khen thưởng, phê bình kịp thời, đúng lúc, công khai, minh bạch và hiệu quả.</w:t>
      </w:r>
    </w:p>
    <w:p>
      <w:r>
        <w:t>Nhiệm vụ chung cần triển khai: Tiếp tục hoàn thiện thể chế theo hướng thông thoáng, linh hoạt, với quan điểm một Luật sửa nhiều Luật; phát triển đồng bộ hạ tầng số, bảo đảm kết nối thông suốt, đẩy mạnh triển khai, mở rộng phủ sóng 5G, phát triển hệ thống cáp quang tốc độ cao, vệ tinh, tập trung xây dựng, hoàn thiện các cơ sở dữ liệu; khẩn trương xây dựng kế hoạch đào tạo nguồn nhân lực chất lượng cao đáp ứng yêu cầu phát triển khoa học, công nghệ, đổi mới sáng tạo và chuyển đổi số, cải cách hành chính và Đề án 06.</w:t>
      </w:r>
    </w:p>
    <w:p>
      <w:r>
        <w:t>IV. NHIỆM VỤ, GIẢI PHÁP CỤ THỂ</w:t>
      </w:r>
    </w:p>
    <w:p>
      <w:r>
        <w:t>1. Giao Bộ trưởng các bộ, Thủ trưởng các cơ quan ngang bộ, cơ quan thuộc Chính phủ, Chủ tịch Ủy ban nhân dân các tỉnh, thành phố trực thuộc Trung ương:</w:t>
      </w:r>
    </w:p>
    <w:p>
      <w:r>
        <w:t>a) Khẩn trương ban hành Kế hoạch hành động thực hiện Nghị quyết số 03/NQ-CP ngày 09/01/2025 của Chính phủ về Chương trình hành động thực hiện</w:t>
      </w:r>
    </w:p>
    <w:p>
      <w:r>
        <w:t>Nghị quyết số 57-NQ/TW ngày 22/12/2024 của Bộ Chính trị về phát triển khoa học, công nghệ, đổi mới sáng tạo và chuyển đổi số quốc gia đến năm 2030, định hướng đến năm 2045 (nay đã được thay thế bởi Nghị quyết số 71/NQ-CP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theo tiến độ đã được giao; kiện toàn Ban Chỉ đạo của bộ, của Ủy ban nhân dân cấp tỉnh trên cơ sở hợp nhất các Ban Chỉ đạo, Tổ Công tác theo mô hình Ban Chỉ đạo của Chính phủ, hoàn thành trong tháng 4/2025.</w:t>
      </w:r>
    </w:p>
    <w:p>
      <w:r>
        <w:t>b) Tiếp tục quán triệt, tổ chức thực hiện nghiêm, toàn diện, đồng bộ, có hiệu quả Chương trình tổng thể cải cách hành chính nhà nước giai đoạn 2021 - 2030; rà soát, có giải pháp cụ thể, thiết thực tạo đột phá mạnh mẽ để nâng cao hiệu quả thực hiện nhiệm vụ cải cách hành chính năm 2025 và những năm tiếp theo.</w:t>
      </w:r>
    </w:p>
    <w:p>
      <w:r>
        <w:t>c) Khẩn trương xây dựng Kế hoạch thực hiện Chỉ thị số 07/CT-TTg ngày 14/03/2025 về đẩy mạnh triển khai Đề án 06 theo tiến độ đã được giao; các bộ, ngành chủ quản hoàn thành các cơ sở dữ liệu về: Đất đai, xây dựng, bảo hiểm, tài chính, doanh nghiệp, lao động việc làm, y tế, giáo dục; kết nối, xác thực với Cơ sở dữ liệu quốc gia về dân cư, hoàn thành trong tháng 6/2025.</w:t>
      </w:r>
    </w:p>
    <w:p>
      <w:r>
        <w:t>d) Khẩn trương triển khai đầy đủ các nhiệm vụ đã được giao tại Thông báo số 56/TB-VPCP ngày 23/02/2025 của Văn phòng Chính phủ về kết luận Phiên họp tổng kết hoạt động của Ủy ban quốc gia về chuyển đổi số và Đề án 06 năm 2024, phương hướng nhiệm vụ trọng tâm năm 2025, trong đó tập trung vào các nội dung sau:   100% sân bay, bến cảng, cửa khẩu ứng dụng công nghệ sinh trắc học trên nền tảng VneID, hoàn thành trong Quý II/2025; hoàn thành số hóa dữ liệu hộ tịch, dữ liệu đất đai, các dữ liệu khác, tái sử dụng dữ liệu, cắt giảm, đơn giản hóa các thủ tục hành chính theo thẩm quyền, hoàn thành trong Quý II/2025;   đẩy nhanh tiến trình xây dựng Chính phủ không giấy tờ, yêu cầu   tất cả lãnh đạo, cán bộ, công chức các bộ, ngành, địa phương các cấp phải xử lý hồ sơ công việc toàn trình trên môi trường mạng và sử dụng chữ ký số để giải quyết công việc, hoàn thành trước ngày 30/6/2025.</w:t>
      </w:r>
    </w:p>
    <w:p>
      <w:r>
        <w:t>đ) Cắt giảm thành phần hồ sơ đối với các thủ tục hành chính có thông tin giấy tờ đã tích hợp trên tài khoản định danh điện tử, hoàn thành trong Quý II/2025; đẩy mạnh cung cấp, nâng cao chất lượng, hiệu quả cung cấp dịch vụ công trực tuyến gắn với sắp xếp đơn vị hành chính; tái cấu trúc, số hóa quy trình nghiệp vụ, hồ sơ tài liệu, kết quả giải quyết thủ tục hành chính; tái sử dụng 100% dữ liệu đã số hóa để cắt giảm tối đa thủ tục hành chính và chi phí tuân thủ cho người dân, doanh nghiệp.</w:t>
      </w:r>
    </w:p>
    <w:p>
      <w:r>
        <w:t>e) Hợp nhất và nâng cấp các Hệ thống thông tin giải quyết thủ tục hành chính của cơ quan, đơn vị, không làm gián đoạn việc quản lý, theo dõi, tiếp nhận, giải quyết thủ tục hành chính cho người dân, doanh nghiệp, hoàn thành trong tháng 4/2025; điều chỉnh quy trình nghiệp vụ, cho phép sử dụng các giấy tờ điện tử tích hợp trên tài khoản định danh điện tử tương đương với giấy tờ truyền thống khi thực hiện các thủ tục hành chính, không yêu cầu công dân phải xuất trình giấy tờ, phải sao y, công chứng, hoàn thành trong tháng 4/2025.</w:t>
      </w:r>
    </w:p>
    <w:p>
      <w:r>
        <w:t>2. Giao Bộ trưởng Bộ Ngoại giao:</w:t>
      </w:r>
    </w:p>
    <w:p>
      <w:r>
        <w:t>Lựa chọn 01 quốc gia để kết nối dữ liệu, triển khai thực hiện ngay một số dịch vụ công trực tuyến như xuất nhập cảnh, lao động, y tế, giáo dục cho người dân và doanh nghiệp; phối hợp với Bộ Công an nghiên cứu, đề xuất giải pháp cắt giảm thủ tục hành chính, thời gian cấp Visa và triển khai theo phương thức trực tuyến, hoàn thành trong tháng 4/2025.</w:t>
      </w:r>
    </w:p>
    <w:p>
      <w:r>
        <w:t>3. Giao Bộ trưởng Bộ Khoa học và Công nghệ:</w:t>
      </w:r>
    </w:p>
    <w:p>
      <w:r>
        <w:t>a) Xây dựng, trình cấp có thẩm quyền ban hành: (1) Chương trình Quốc gia phát triển công nghệ và công nghiệp chiến lược,   hoàn thành trong tháng 5/2025  ; (2)   thành lập Quỹ đầu tư phát triển công nghiệp chiến lược và Đề án hình thành các doanh nghiệp công nghệ chiến lược quy mô lớn trong nước để phát triển hạ tầng số, nhân lực số, dữ liệu số, công nghệ chiến lược, an toàn an ninh mạng, hoàn thành trong tháng 9/2025; (3) Chương trình phát triển Chính phủ số, hoàn thành trong tháng 6/2025.</w:t>
      </w:r>
    </w:p>
    <w:p>
      <w:r>
        <w:t>b) Triển khai Chính phủ không giấy tờ và thực hiện chỉ đạo, điều hành trên môi trường điện tử dựa trên dữ liệu, hoàn thành trong tháng 9/2025; đẩy mạnh phát triển hệ thống truyền dẫn dữ liệu qua vệ tinh, cáp quang băng thông rộng tốc độ cao, h  oàn thành trong tháng 4/2025.</w:t>
      </w:r>
    </w:p>
    <w:p>
      <w:r>
        <w:t>c) Chủ trì, khẩn trương phối hợp với các bộ, cơ quan liên quan nghiên cứu, đề xuất cơ chế phù hợp để đặt hàng, giao nhiệm vụ cho các doanh nghiệp công nghệ số phát triển phần mềm trợ lý ảo nhằm hỗ trợ cán bộ, công chức thực hiện công vụ, hỗ trợ người dân trong thực hiện thủ tục hành chính, tra cứu thông tin pháp lý, rà soát văn bản quy phạm pháp luật. Bộ Khoa học và Công nghệ tổng hợp, báo cáo Thủ tướng Chính phủ kết quả thực hiện trong Quý II/2025.</w:t>
      </w:r>
    </w:p>
    <w:p>
      <w:r>
        <w:t>d) Tổng hợp, đề xuất cấp có thẩm quyền khen thưởng các tập thể, cá nhân có thành tích xuất sắc trong công tác triển khai chuyển đổi số quốc gia, cải cách hành chính và Đề án 06 năm 2024; đồng thời, phải công khai phê bình, khiển trách rõ ràng, cụ thể đối với các tổ chức, cá nhân không hoàn thành nhiệm vụ tại Phiên họp lần thứ hai vào Quý II/2025.</w:t>
      </w:r>
    </w:p>
    <w:p>
      <w:r>
        <w:t>4. Giao Bộ trưởng Bộ Công an:</w:t>
      </w:r>
    </w:p>
    <w:p>
      <w:r>
        <w:t>a) Đôn đốc nhiệm vụ cải cách thủ tục hành chính, chuyển đổi số gắn với cơ sở dữ liệu quốc gia về dân cư; chủ trì, phối hợp với các cơ quan liên quan hoàn thiện dự thảo Quyết định thay thế Quyết định số 598/QĐ-TTg ngày 13/3/2025, trình Thủ tướng Chính phủ xem xét, quyết định, hoàn thành trong tháng 4/2025.</w:t>
      </w:r>
    </w:p>
    <w:p>
      <w:r>
        <w:t>b) Triển khai các giải pháp để đưa Trung tâm dữ liệu quốc gia đi vào hoạt động vào ngày 19/8/2025; nghiên cứu, thành lập Trung tâm sáng tạo, khai thác dữ liệu quốc gia tại Trung tâm dữ liệu quốc gia trong tháng 4/2025.</w:t>
      </w:r>
    </w:p>
    <w:p>
      <w:r>
        <w:t>c) Bộ Công an phối hợp với các bộ, cơ quan liên quan nghiên cứu xây dựng, triển khai một số công nghệ, sản phẩm dữ liệu cốt lõi, gồm: Nền tảng điều phối, xử lý dữ liệu quốc gia; Sàn giao dịch dữ liệu quốc gia; Nền tảng chuỗi khối quốc gia; Ứng dụng định danh phi tập trung quốc gia; Sàn giao dịch tiền mã hóa quốc gia; Trung tâm tính toán hiệu năng cao; Trợ lý ảo quốc gia; Trung tâm dữ liệu dân sự.</w:t>
      </w:r>
    </w:p>
    <w:p>
      <w:r>
        <w:t>d) Bộ Công an chủ trì, phối hợp Bộ Y tế, Bộ Nội vụ, Bộ Tài chính (Bảo hiểm xã hội Việt Nam), Văn phòng Chính phủ khẩn trương xây dựng dịch vụ công tập trung đối với 06 thủ tục hành chính trên Cổng dịch vụ công quốc gia, với sự phối hợp, tham gia của Ủy ban nhân dân Thành phố Hồ Chí Minh, vận hành, triển khai chính thức vào ngày 19/8/2025.</w:t>
      </w:r>
    </w:p>
    <w:p>
      <w:r>
        <w:t>đ) Phối hợp, hỗ trợ Ủy ban nhân dân Thành phố Hồ Chí Minh trong quá trình xây dựng Trung tâm dữ liệu quốc gia tại Thành phố; bố trí hệ thống máy chủ dùng chung của Thành phố trong Trung tâm dữ liệu quốc gia. Phối hợp Văn phòng Chính phủ, Ủy ban nhân dân Thành phố Hồ Chí Minh, kết nối một số chỉ tiêu kinh tế - xã hội, thiết kế bảng điều khiển (dashboard), phân tích thông tin, dữ liệu, trong quá trình triển khai Hệ thống thông tin báo cáo của Chính phủ tại Trung tâm dữ liệu quốc gia, hoàn thành trong tháng 4/2025.</w:t>
      </w:r>
    </w:p>
    <w:p>
      <w:r>
        <w:t>e) Nghiên cứu, đề xuất nhiệm vụ cụ thể về ứng dụng định danh điện tử trên nền tảng VNeID để: Triển khai xây dựng nền tảng xác thực dùng chung cho định danh sở hữu trí tuệ phục vụ quản lý bản quyền tác giả, tác quyền đặc biệt minh bạch trong khoa học công nghệ và đổi mới sáng tạo theo Nghị quyết 57-NQ/TW ngày 22/12/2024 của Bộ Chính trị; định danh xác thực truy xuất nguồn gốc xuất xứ hàng hóa bảo đảm minh bạch và phát triển kinh tế trong nước cũng như liên thông quốc tế, trước mắt ưu tiên các hàng hóa nông nghiệp.</w:t>
      </w:r>
    </w:p>
    <w:p>
      <w:r>
        <w:t>g) Phối hợp Bộ Tài chính và các cơ quan có liên quan: Triển khai định danh hộ kinh doanh và 100% đăng ký thành lập hộ kinh doanh từ VNeID (tương tự với doanh nghiệp đăng ký trực tuyến qua VNeID); làm sạch dữ liệu và dùng VNeID để mở tài khoản ngân hàng, đăng ký thuê bao, đăng ký doanh nghiệp, thuế, bảo hiểm, chữ kí số.</w:t>
      </w:r>
    </w:p>
    <w:p>
      <w:r>
        <w:t>5. Giao Bộ trưởng Bộ Nội vụ:</w:t>
      </w:r>
    </w:p>
    <w:p>
      <w:r>
        <w:t>a) Nghiên cứu, đề xuất chính sách đặc thù về thu hút, tuyển dụng, đãi ngộ và trọng dụng nhân lực chuyển đổi số làm việc tại Trung tâm Dữ liệu quốc gia, hoàn thành trong tháng 5/2025.</w:t>
      </w:r>
    </w:p>
    <w:p>
      <w:r>
        <w:t>b) Chủ trì, phối hợp với các bộ, ngành, địa phương sơ kết 05 năm thực hiện Chương trình tổng thể cải cách hành chính nhà nước giai đoạn 2021-2030; đề xuất nhiệm vụ, giải pháp trọng tâm nhằm đẩy mạnh cải cách hành chính nhà nước giai đoạn 2026 - 2030.</w:t>
      </w:r>
    </w:p>
    <w:p>
      <w:r>
        <w:t>6. Giao Bộ trưởng Bộ Tài chính:</w:t>
      </w:r>
    </w:p>
    <w:p>
      <w:r>
        <w:t>Đẩy mạnh thu thuế điện tử, đặc biệt là khởi tạo hóa đơn từ máy tính tiền đối với dịch vụ ăn uống và dịch vụ bán lẻ với chế tài phù hợp; cùng với tổ chức kiểm tra thực hiện, triển khai trên phạm vi toàn quốc, hoàn thành trong tháng 9/2025.</w:t>
      </w:r>
    </w:p>
    <w:p>
      <w:r>
        <w:t>7. Giao Thống đốc Ngân hàng Nhà nước Việt Nam:</w:t>
      </w:r>
    </w:p>
    <w:p>
      <w:r>
        <w:t>Chỉ đạo các ngân hàng thương mại và tổ chức cung ứng dịch vụ trung gian thanh toán thúc đẩy thanh toán không dùng tiền mặt, hoàn thiện hạ tầng thanh toán số và phát triển các giải pháp thanh toán thuận tiện, an toàn, phổ cập tới vùng sâu, vùng xa, hoàn thành trong tháng 6/2025.</w:t>
      </w:r>
    </w:p>
    <w:p>
      <w:r>
        <w:t>8. Giao Bộ trưởng Bộ Tư pháp:</w:t>
      </w:r>
    </w:p>
    <w:p>
      <w:r>
        <w:t>Lựa chọn các địa phương đã hoàn thành số hóa dữ liệu hộ tịch để thí điểm cắt giảm thành phần hồ sơ trong giao dịch trực tuyến chuyển quyền sở hữu phương tiện giao thông, hoàn thành trong tháng 4/2025.</w:t>
      </w:r>
    </w:p>
    <w:p>
      <w:r>
        <w:t>9. Giao Bộ trưởng Bộ Y tế:</w:t>
      </w:r>
    </w:p>
    <w:p>
      <w:r>
        <w:t>Triển khai thí điểm Hệ thống điều phối dữ liệu y tế, bao gồm: Triển khai tại Bệnh viện Bạch Mai kết nối với các cơ sở y tế tỉnh Bắc Ninh, Thái Nguyên và các nhà thuốc đủ điều kiện; triển khai tại Bệnh viện Chợ Rẫy kết nối với các cơ sở y tế tại tỉnh Bình Dương, An Giang và các nhà thuốc đủ điều kiện, hoàn thành trong tháng 5/2025.</w:t>
      </w:r>
    </w:p>
    <w:p>
      <w:r>
        <w:t>Các bộ, ngành, địa phương căn cứ chức năng, nhiệm vụ được giao, tổng hợp và báo cáo kết quả thực hiện về Bộ Khoa học và Công nghệ, cơ quan thường trực Ban Chỉ đạo của Chính phủ. Bộ Khoa học và Công nghệ chủ trì tổng hợp, báo cáo Thủ tướng Chính phủ, Trưởng Ban Chỉ đạo tại Phiên họp lần thứ hai.</w:t>
      </w:r>
    </w:p>
    <w:p>
      <w:r>
        <w:t>Văn phòng Chính phủ trân trọng thông báo để các đồng chí biết, chỉ đạo tổ chức thực hiện./.</w:t>
      </w:r>
    </w:p>
    <w:p>
      <w:r>
        <w:t>Nơi nhận:</w:t>
      </w:r>
    </w:p>
    <w:p>
      <w:r>
        <w:t>- TTgCP, các PTTg: Nguyễn Hòa Bình, Bùi Thanh Sơn,</w:t>
      </w:r>
    </w:p>
    <w:p>
      <w:r>
        <w:t>Hồ Đức Phớc, Nguyễn Chí Dũng (để b/c);</w:t>
      </w:r>
    </w:p>
    <w:p>
      <w:r>
        <w:t>- Bộ trưởng, Thủ trưởng cơ quan ngang bộ, cơ quan thuộc Chính phủ;</w:t>
      </w:r>
    </w:p>
    <w:p>
      <w:r>
        <w:t>- Chủ tịch Ủy ban nhân dân các tỉnh, thành phố trực thuộc Trung ương;</w:t>
      </w:r>
    </w:p>
    <w:p>
      <w:r>
        <w:t>- Thành viên Ban Chỉ đạo của Chính phủ về phát triển khoa học, công nghệ, đổi mới sáng tạo, chuyển đổi số và Đề án 06;</w:t>
      </w:r>
    </w:p>
    <w:p>
      <w:r>
        <w:t>- VPCP: BTCN, các PCN,</w:t>
      </w:r>
    </w:p>
    <w:p>
      <w:r>
        <w:t>Các Vụ, Cục đơn vị trực thuộc, TGĐ Cổng TTĐTCP;</w:t>
      </w:r>
    </w:p>
    <w:p>
      <w:r>
        <w:t>- Lưu: VT, KSTT (2).</w:t>
      </w:r>
    </w:p>
    <w:p>
      <w:r>
        <w:t>BỘ TRUỞNG,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