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17/TB-HĐND về nội dung, thời gian và công tác chuẩn bị tổ chức kỳ họp thường lệ giữa năm 2023 Hội đồng nhân dân thành phố Hà Nội khóa XVI,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17/TB-HĐND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17/TB-HĐND</w:t>
      </w:r>
    </w:p>
    <w:p>
      <w:r>
        <w:t>Hà Nội, ngày 26 tháng 5 năm 2023</w:t>
      </w:r>
    </w:p>
    <w:p>
      <w:r>
        <w:t>THÔNG BÁO</w:t>
      </w:r>
    </w:p>
    <w:p>
      <w:r>
        <w:t>NỘI DUNG, THỜI GIAN VÀ CÔNG TÁC CHUẨN BỊ TỔ CHỨC KỲ HỌP THƯỜNG LỆ GIỮA NĂM 2023 HĐND THÀNH PHỐ HÀ NỘI KHOÁ XVI, NHIỆM KỲ 2021 - 2026</w:t>
      </w:r>
    </w:p>
    <w:p>
      <w:r>
        <w:t>Căn cứ Luật Tổ chức chính quyền địa phương;</w:t>
      </w:r>
    </w:p>
    <w:p>
      <w:r>
        <w:t>Căn cứ Luật sửa đổi, bổ sung một số điều của Luật Tổ chức Chính phủ và Luật Tổ chức chính quyền địa phương số 47/2019/QH14;</w:t>
      </w:r>
    </w:p>
    <w:p>
      <w:r>
        <w:t>Căn cứ Thông báo số 1157-TB/TU ngày 15/5/2023 của Ban Thường vụ Thành ủy; kết luận về nội dung, thời gian tổ chức kỳ họp thường lệ giữa năm 2023 HĐND Thành phố khóa XVI, nhiệm kỳ 2021-2026; Thường trực HĐND Thành phố, UBND Thành phố và Ủy ban MTTQ Việt Nam Thành phố thống nhất nội dung, thời gian tổ chức kỳ họp thường lệ giữa năm 2023 của HĐND Thành phố khóa XVI, nhiệm kỳ 2021-2026 cụ thể như sau:</w:t>
      </w:r>
    </w:p>
    <w:p>
      <w:r>
        <w:t>I. Thời gian, địa điểm tổ chức kỳ họp</w:t>
      </w:r>
    </w:p>
    <w:p>
      <w:r>
        <w:t>1.  Thời gian: Dự kiến tổ chức   từ ngày 03/7/2023 đến ngày 07/7/2023.</w:t>
      </w:r>
    </w:p>
    <w:p>
      <w:r>
        <w:t>2.  Địa điểm: Hội trường tầng 3 Trụ sở HĐND - UBND Thành phố (số 79 Đinh Tiên Hoàng, Hoàn Kiếm, Hà Nội).</w:t>
      </w:r>
    </w:p>
    <w:p>
      <w:r>
        <w:t>II. Nội dung kỳ họp</w:t>
      </w:r>
    </w:p>
    <w:p>
      <w:r>
        <w:t>1.  Kỳ họp thứ 12 HĐND Thành phố dự kiến xem xét, thông qua 46 nội dung, gồm có:</w:t>
      </w:r>
    </w:p>
    <w:p>
      <w:r>
        <w:t>- Xem xét  17  báo cáo.</w:t>
      </w:r>
    </w:p>
    <w:p>
      <w:r>
        <w:t>- Thông qua  29  nội dung đề nghị ban hành Nghị quyết (trong đó có  01  Nghị quyết thường lệ,  27  nghị quyết chuyên đề và  01  Nghị quyết về công tác nhân sự).</w:t>
      </w:r>
    </w:p>
    <w:p>
      <w:r>
        <w:t>Các nội dung cụ thể như sau:</w:t>
      </w:r>
    </w:p>
    <w:p>
      <w:r>
        <w:t>1.1. HĐND Thành phố xem xét báo cáo  (17 báo cáo)</w:t>
      </w:r>
    </w:p>
    <w:p>
      <w:r>
        <w:t>(1) Báo cáo hoạt động của HĐND Thành phố 6 tháng đầu năm, nhiệm vụ trọng tâm 6 tháng cuối năm 2023.</w:t>
      </w:r>
    </w:p>
    <w:p>
      <w:r>
        <w:t>(2) Báo cáo công tác chỉ đạo điều hành của UBND Thành phố 6 tháng đầu năm; phương hướng, nhiệm vụ 6 tháng cuối năm 2023.</w:t>
      </w:r>
    </w:p>
    <w:p>
      <w:r>
        <w:t>(3) Ủy ban Mặt trận Tổ quốc Việt Nam Thành phố thông báo về công tác tham gia xây dựng chính quyền 6 tháng đầu năm 2023 và nhiệm vụ 6 tháng cuối năm 2023; những kiến nghị với HĐND và UBND Thành phố.</w:t>
      </w:r>
    </w:p>
    <w:p>
      <w:r>
        <w:t>(4) Báo cáo công tác xét xử của Toà án nhân dân Thành phố 6 tháng đầu năm, nhiệm vụ trọng tâm 6 tháng cuối năm 2023.</w:t>
      </w:r>
    </w:p>
    <w:p>
      <w:r>
        <w:t>(5) Báo cáo công tác kiểm sát của Viện kiểm sát nhân dân Thành phố 6 tháng đầu năm, nhiệm vụ trọng tâm 6 tháng cuối năm 2023.</w:t>
      </w:r>
    </w:p>
    <w:p>
      <w:r>
        <w:t>(6) Báo cáo công tác thi hành án của Cục Thi hành án dân sự 6 tháng đầu năm, phương hướng, nhiệm vụ trọng tâm 6 tháng cuối năm 2023.</w:t>
      </w:r>
    </w:p>
    <w:p>
      <w:r>
        <w:t>(7) Báo cáo của UBND Thành phố trả lời kiến nghị cử tri trước và sau kỳ họp thứ 10 HĐND Thành phố khóa XVI.</w:t>
      </w:r>
    </w:p>
    <w:p>
      <w:r>
        <w:t>(8) Thường trực HĐND Thành phố báo cáo tổng hợp ý kiến, kiến nghị của cử tri trước kỳ họp thứ 12 HĐND Thành phố.</w:t>
      </w:r>
    </w:p>
    <w:p>
      <w:r>
        <w:t>(9) Báo cáo của UBND Thành phố về kết quả công tác tiếp công dân, giải quyết khiếu nại, tố cáo 6 tháng đầu năm 2023.</w:t>
      </w:r>
    </w:p>
    <w:p>
      <w:r>
        <w:t>(10) Báo cáo của UBND Thành phố về kết quả công tác phòng chống tham nhũng và thực hành tiết kiệm, chống lãng phí 6 tháng đầu năm 2023.</w:t>
      </w:r>
    </w:p>
    <w:p>
      <w:r>
        <w:t>(11) Báo cáo của UBND Thành phố về công tác phòng, chống tội phạm và vi phạm pháp luật trên địa bàn Thành phố.</w:t>
      </w:r>
    </w:p>
    <w:p>
      <w:r>
        <w:t>(12) Báo cáo về tình hình thực hiện kế hoạch phát triển kinh tế - xã hội của thành phố Hà Nội 6 tháng đầu năm, nhiệm vụ trọng tâm 6 tháng cuối năm 2023, cập nhật kết quả phát triển kinh tế-xã hội năm 2022.</w:t>
      </w:r>
    </w:p>
    <w:p>
      <w:r>
        <w:t>(13) Báo cáo thực hiện dự toán thu, chi ngân sách 6 tháng đầu năm và nhiệm vụ, giải pháp 6 tháng cuối năm 2023.</w:t>
      </w:r>
    </w:p>
    <w:p>
      <w:r>
        <w:t>(14) Báo cáo đánh giá tình hình thực hiện giữa kỳ và cập nhật, điều chỉnh Kế hoạch đầu tư công trung hạn 5 năm 2021-2025 cấp Thành phố.</w:t>
      </w:r>
    </w:p>
    <w:p>
      <w:r>
        <w:t>(15) Báo cáo kết quả thực hiện Nghị quyết số 04/NQ-HĐND ngày 08/4/2022 của HĐND Thành phố về biện pháp đẩy nhanh tiến độ đầu tư, tập trung xử lý các dự án vốn ngoài ngân sách có sử dụng đất chậm triển khai trên địa bàn Thành phố (đến tháng 6/2023).</w:t>
      </w:r>
    </w:p>
    <w:p>
      <w:r>
        <w:t>(16) Báo cáo của UBND Thành phố về kết quả triển khai thực hiện và xử lý các dự án đầu tư không hiệu quả, chậm tiến độ trên địa bàn Thành phố được nêu tại Phụ lục kèm theo Nghị quyết số 74/2022/QH15 ngày 15/11/2022 của Quốc hội; kết quả thực hiện Nghị quyết số 29/2022/NQ-HĐND ngày 10/12/2022 của HĐND Thành phố về hoạt động chất vấn tại kỳ họp thứ 10 HĐND Thành phố.</w:t>
      </w:r>
    </w:p>
    <w:p>
      <w:r>
        <w:t>(17) Báo cáo của UBND Thành phố về tình hình, tiến độ thực hiện dự án đường Vành đai 4 - Vùng Thủ đô Hà Nội.</w:t>
      </w:r>
    </w:p>
    <w:p>
      <w:r>
        <w:t>1.2. HĐND Thành phố xem xét Nghị quyết thường lệ (01 Nghị quyết)</w:t>
      </w:r>
    </w:p>
    <w:p>
      <w:r>
        <w:t>(1) Về nhiệm vụ phát triển kinh tế - xã hội, an ninh, quốc phòng, thu, chi ngân sách 6 tháng cuối năm 2023 của thành phố Hà Nội.</w:t>
      </w:r>
    </w:p>
    <w:p>
      <w:r>
        <w:t>1.3. HĐND Thành phố xem xét, quyết định các nội dung chuyên đề  (27 nội dung)</w:t>
      </w:r>
    </w:p>
    <w:p>
      <w:r>
        <w:t>(1) Quy định chế độ đãi ngộ, hỗ trợ Nhà giáo Nhân dân, Nhà giáo Ưu tú của thành phố Hà Nội.</w:t>
      </w:r>
    </w:p>
    <w:p>
      <w:r>
        <w:t>(2) Quy định mức thu học phí đối với các cơ sở giáo dục mầm non, giáo dục phổ thông công lập trên địa bàn thành phố Hà Nội năm học 2023-2024.</w:t>
      </w:r>
    </w:p>
    <w:p>
      <w:r>
        <w:t>(3) Quy định mức trần học phí đối với các cơ sở giáo dục công lập chất lượng cao trên địa bàn Thủ đô năm 2023-2024.</w:t>
      </w:r>
    </w:p>
    <w:p>
      <w:r>
        <w:t>(4) Quy định về giá dịch vụ giáo dục mầm non, giáo dục phổ thông sử dụng ngân sách nhà nước áp dụng đối với các cơ sở giáo dục mầm non, phổ thông công lập chưa tự bảo đảm chi thường xuyên của thành phố Hà Nội.</w:t>
      </w:r>
    </w:p>
    <w:p>
      <w:r>
        <w:t>(5) Quy định về một số chính sách phát triển nông nghiệp, nông thôn trên địa bàn thành phố Hà Nội.</w:t>
      </w:r>
    </w:p>
    <w:p>
      <w:r>
        <w:t>(6) Quy định về nội dung, mức chi thuộc thẩm quyền của HĐND Thành phố, gồm:</w:t>
      </w:r>
    </w:p>
    <w:p>
      <w:r>
        <w:t>- Quy định về nội dung, mức chi xây dựng, quản lý, chuyên môn đối với dự án phát triển sản xuất nông, lâm nghiệp, phát huy tiềm năng, thế mạnh của vùng để phát triển sản xuất hàng hóa theo chuỗi giá trị thuộc Chương trình mục tiêu quốc gia phát triển kinh tế xã hội vùng đồng bào dân tộc thiểu số và miền núi của Thủ đô Hà Nội giai đoạn 2021 - 2030.</w:t>
      </w:r>
    </w:p>
    <w:p>
      <w:r>
        <w:t>- Quy định mức chi tổ chức thực hiện bồi thường, hỗ trợ, tái định cư khi Nhà nước thu hồi đất trên địa bàn thành phố Hà Nội.</w:t>
      </w:r>
    </w:p>
    <w:p>
      <w:r>
        <w:t>- Quy định nội dung chi và mức chi thực hiện công tác điều tra dư luận xã hội của thành phố Hà Nội.</w:t>
      </w:r>
    </w:p>
    <w:p>
      <w:r>
        <w:t>- Quy định nội dung và mức chi của các cuộc điều tra thống kê do ngân sách Thành phố bảo đảm.</w:t>
      </w:r>
    </w:p>
    <w:p>
      <w:r>
        <w:t>- Mức chi mời cơm tiếp khách trong nước.</w:t>
      </w:r>
    </w:p>
    <w:p>
      <w:r>
        <w:t>- Một số nội dung, mức chi tiếp khách nước ngoài vào làm việc tại Việt Nam, chế độ chi tổ chức hội nghị, hội thảo quốc tế tại Việt Nam của thành phố Hà Nội.</w:t>
      </w:r>
    </w:p>
    <w:p>
      <w:r>
        <w:t>- Quy định một số mức chi phục vụ các đại hội, hội nghị và các buổi làm việc của Thành phố.</w:t>
      </w:r>
    </w:p>
    <w:p>
      <w:r>
        <w:t>- Nội dung, mức chi khác (nếu có).</w:t>
      </w:r>
    </w:p>
    <w:p>
      <w:r>
        <w:t>(7) Thông qua giá sản phẩm, dịch vụ công ích thủy lợi trên địa bàn thành phố Hà Nội.</w:t>
      </w:r>
    </w:p>
    <w:p>
      <w:r>
        <w:t>(8) Quy định nội dung, mức chi, chế độ áp dụng biện pháp đưa vào cơ sở cai nghiện bắt buộc; công tác cai nghiện ma túy tự nguyện tại gia đình, cộng đồng, cơ sở cai nghiện ma túy và quản lý sau cai nghiện ma túy trên địa bàn Thành phố.</w:t>
      </w:r>
    </w:p>
    <w:p>
      <w:r>
        <w:t>(9) Quy định mức xây dựng dự toán thực hiện nhiệm vụ khoa học và công nghệ có sử dụng ngân sách thành phố Hà Nội.</w:t>
      </w:r>
    </w:p>
    <w:p>
      <w:r>
        <w:t>(10) Điều chỉnh, bổ sung danh mục các dự án thu hồi đất năm 2023, danh mục các dự án chuyển mục đích sử dụng đất trồng lúa, đất rừng phòng hộ, đất rừng đặc dụng năm 2023 trên địa bàn thành phố Hà Nội (theo Nghị định số 10/2023/NĐ-CP ngày 03/4/2023 của Chính phủ).</w:t>
      </w:r>
    </w:p>
    <w:p>
      <w:r>
        <w:t>(11) Thông qua điều chỉnh bảng giá các loại đất trên địa bàn Thành phố áp dụng đến ngày 31/12/2024.</w:t>
      </w:r>
    </w:p>
    <w:p>
      <w:r>
        <w:t>(12) Đặt tên và điều chỉnh độ dài một số tuyến đường, phố, công trình công cộng trên địa bàn thành phố Hà Nội năm 2023.</w:t>
      </w:r>
    </w:p>
    <w:p>
      <w:r>
        <w:t>(13) Thông qua Đề án thành lập quận Đông Anh và các phường thuộc quận Đông Anh, thành phố Hà Nội.</w:t>
      </w:r>
    </w:p>
    <w:p>
      <w:r>
        <w:t>(14) Quy định chế độ chi tập huấn, tham dự giải, làm nhiệm vụ tại nước ngoài và thuê chuyên gia nước ngoài huấn luyện các đội tuyển thể thao Hà Nội.</w:t>
      </w:r>
    </w:p>
    <w:p>
      <w:r>
        <w:t>(15) Phí Thư viện đối với các thư viện trực thuộc Thành phố, quận, huyện, thị xã; Quy định về chính sách miễn, giảm phí, lệ phí khi người dân, cơ quan, tổ chức thực hiện thủ tục hành chính trên hệ thống dịch vụ công trực tuyến.</w:t>
      </w:r>
    </w:p>
    <w:p>
      <w:r>
        <w:t>(16) Quy định chế độ hỗ trợ đặc thù của thành phố Hà Nội đối với người làm nhiệm vụ tiếp công dân, xử lý đơn khiếu nại, tố cáo, kiến nghị phản ánh trên địa bàn thành phố Hà Nội.</w:t>
      </w:r>
    </w:p>
    <w:p>
      <w:r>
        <w:t>(17) Quy định diện tích nhà ở tối thiểu đối với nhà thuê, mượn, ở nhờ để công dân được đăng ký thường trú ở Hà Nội.</w:t>
      </w:r>
    </w:p>
    <w:p>
      <w:r>
        <w:t>(18) Phê duyệt, điều chỉnh chủ trương đầu tư các dự án sử dụng vốn đầu tư công.</w:t>
      </w:r>
    </w:p>
    <w:p>
      <w:r>
        <w:t>(19) Điều chỉnh Kế hoạch đầu tư công năm 2023.</w:t>
      </w:r>
    </w:p>
    <w:p>
      <w:r>
        <w:t>(20) Điều chỉnh Kế hoạch đầu tư công trung hạn 5 năm 2021-2025 cấp Thành phố.</w:t>
      </w:r>
    </w:p>
    <w:p>
      <w:r>
        <w:t>(21) Cơ chế hỗ trợ kinh phí cho các Ban Quản lý dự án Thành phố, Đài Phát thanh và Truyền hình Hà Nội, Báo Hà Nội mới để thực hiện tinh giản biên chế.</w:t>
      </w:r>
    </w:p>
    <w:p>
      <w:r>
        <w:t>(22) Thông qua quy định về chính sách ưu đãi tiền thuê đất trong các lĩnh vực: Giáo dục - đào tạo, dạy nghề, y tế, văn hóa, thể dục thể thao, môi trường, giám định tư pháp trên địa bàn thành phố Hà Nội.</w:t>
      </w:r>
    </w:p>
    <w:p>
      <w:r>
        <w:t>(23) Danh mục dịch vụ sự nghiệp công sử dụng ngân sách nhà nước trong lĩnh vực tài nguyên và môi trường trên địa bàn thành phố Hà Nội.</w:t>
      </w:r>
    </w:p>
    <w:p>
      <w:r>
        <w:t>(24) Quy định chế độ hỗ trợ đối với thầy thuốc đã được Nhà nước phong tặng danh hiệu “Thầy thuốc Nhân dân”, “Thầy thuốc Ưu tú”.</w:t>
      </w:r>
    </w:p>
    <w:p>
      <w:r>
        <w:t>(25) Về hoạt động chất vấn tại kỳ họp thường lệ giữa năm 2023 của HĐND Thành phố.</w:t>
      </w:r>
    </w:p>
    <w:p>
      <w:r>
        <w:t>(26) Về kết quả giám sát của HĐND Thành phố về việc thực hiện công tác cải cách hành chính, việc xây dựng chính quyền điện tử và chuyển đổi số trong hoạt động của cơ quan nhà nước thuộc thành phố Hà Nội.</w:t>
      </w:r>
    </w:p>
    <w:p>
      <w:r>
        <w:t>(27) Về Chương trình giám sát năm 2024 của HĐND Thành phố.</w:t>
      </w:r>
    </w:p>
    <w:p>
      <w:r>
        <w:t>1.4. Xem xét, quyết định về công tác nhân sự thuộc thẩm quyền HĐND Thành phố  (01 Nghị quyết).</w:t>
      </w:r>
    </w:p>
    <w:p>
      <w:r>
        <w:t>2. HĐND Thành phố thực hiện hoạt động chất vấn và trả lời chất vấn</w:t>
      </w:r>
    </w:p>
    <w:p>
      <w:r>
        <w:t>Kỳ họp dành 01 ngày để thực hiện hoạt động chất vấn và trả lời chất vấn về tình hình thực hiện nhiệm vụ kinh tế - xã hội, an ninh, quốc phòng và những vấn đề dân sinh bức xúc mà đại biểu HĐND Thành phố và cử tri Thủ đô quan tâm.</w:t>
      </w:r>
    </w:p>
    <w:p>
      <w:r>
        <w:t>III. Tiếp xúc cử tri của đại biểu HĐND Thành phố</w:t>
      </w:r>
    </w:p>
    <w:p>
      <w:r>
        <w:t>1. Tiếp xúc cử tri trước kỳ họp thường lệ giữa năm 2023 HĐND Thành phố</w:t>
      </w:r>
    </w:p>
    <w:p>
      <w:r>
        <w:t>- Thời gian tiếp xúc cử tri trước kỳ họp thứ 12 HĐND Thành phố khóa XVI dự kiến tổ chức trong tuần   từ ngày 11/6/2023 đến ngày 23/6/2023   tại các đơn vị bầu cử.</w:t>
      </w:r>
    </w:p>
    <w:p>
      <w:r>
        <w:t>- Tài liệu phục vụ tiếp xúc cử tri:</w:t>
      </w:r>
    </w:p>
    <w:p>
      <w:r>
        <w:t>+ Thông báo của Thường trực HĐND Thành phố về nội dung, thời gian và công tác tổ chức kỳ họp thường lệ giữa năm 2023 HĐND Thành phố khóa XVI, nhiệm kỳ 2021-2026.</w:t>
      </w:r>
    </w:p>
    <w:p>
      <w:r>
        <w:t>+ Báo cáo tóm tắt của UBND Thành phố về tình hình thực hiện kế hoạch phát triển kinh tế - xã hội của thành phố Hà Nội 6 tháng đầu năm, nhiệm vụ trọng tâm 6 tháng cuối năm 2023.</w:t>
      </w:r>
    </w:p>
    <w:p>
      <w:r>
        <w:t>+ Báo cáo của UBND Thành phố trả lời kiến nghị của cử tri trước và sau kỳ họp thứ 10 HĐND Thành phố.</w:t>
      </w:r>
    </w:p>
    <w:p>
      <w:r>
        <w:t>2. Tiếp xúc cử tri sau kỳ họp thường lệ giữa năm 2023 HĐND Thành phố</w:t>
      </w:r>
    </w:p>
    <w:p>
      <w:r>
        <w:t>- Thời gian tiếp xúc cử tri sau kỳ họp thứ 12 HĐND Thành phố khóa XVI dự kiến tổ chức trong tuần   từ ngày 17/7/2023 đến ngày 28/7/2023   tại các đơn vị bầu cử.</w:t>
      </w:r>
    </w:p>
    <w:p>
      <w:r>
        <w:t>- Tài liệu phục vụ tiếp xúc cử tri là Báo cáo kết quả kỳ họp thường lệ giữa năm 2023 HĐND Thành phố.</w:t>
      </w:r>
    </w:p>
    <w:p>
      <w:r>
        <w:t>IV. Phân công chuẩn bị kỳ họp</w:t>
      </w:r>
    </w:p>
    <w:p>
      <w:r>
        <w:t>1. Thường trực HĐND Thành phố</w:t>
      </w:r>
    </w:p>
    <w:p>
      <w:r>
        <w:t>- Ban hành các văn bản tổ chức tiếp xúc cử tri và gửi tài liệu để đại biểu HĐND Thành phố tiếp xúc cử tri tại đơn vị bầu cử. Tổ chức khảo sát, tiếp xúc cử tri chuyên đề (nếu có). Chỉ đạo, đôn đốc các Tổ đại biểu HĐND Thành phố phối hợp với Thường trực HĐND, UBND, Ủy ban MTTQ các quận, huyện, thị xã tổ chức tiếp xúc cử tri, thu thập ý kiến, nguyện vọng của cử tri và tổng hợp báo cáo về Thường trực HĐND Thành phố ngay sau cuộc tiếp xúc cử tri.</w:t>
      </w:r>
    </w:p>
    <w:p>
      <w:r>
        <w:t>- Phối hợp UBND Thành phố trong việc chỉ đạo chuẩn bị và xem xét các nội dung tại kỳ họp.</w:t>
      </w:r>
    </w:p>
    <w:p>
      <w:r>
        <w:t>- Phân công các Ban HĐND Thành phố phối hợp với UBND Thành phố và các sở, ngành chức năng trong quá trình chuẩn bị nội dung trình kỳ họp; tổ chức thẩm tra các báo cáo, đề án, tờ trình, dự thảo nghị quyết theo chức năng, nhiệm vụ và phân công của Thường trực HĐND Thành phố.</w:t>
      </w:r>
    </w:p>
    <w:p>
      <w:r>
        <w:t>- Chỉ đạo Văn phòng Đoàn ĐBQH và HĐND Thành phố phối hợp với Văn phòng UBND Thành phố và các cơ quan chức năng chuẩn bị tốt các điều kiện phục vụ kỳ họp đảm bảo chu đáo, chất lượng.</w:t>
      </w:r>
    </w:p>
    <w:p>
      <w:r>
        <w:t>2. Ủy ban nhân dân Thành phố</w:t>
      </w:r>
    </w:p>
    <w:p>
      <w:r>
        <w:t>2.1. Chuẩn bị tiếp xúc cử tri trước kỳ họp thường lệ giữa năm 2023 HĐND Thành phố</w:t>
      </w:r>
    </w:p>
    <w:p>
      <w:r>
        <w:t>(1) Chỉ đạo các cơ quan liên quan chuẩn bị tài liệu và   in 35 bộ   gửi đến Thường trực HĐND Thành phố qua Văn phòng Đoàn ĐBQH và HĐND Thành phố   trước ngày 02/6/2023   để gửi đến đại biểu HĐND Thành phố phục vụ tiếp xúc cử tri theo quy định  (bản mềm gửi địa chỉ vanthu_hdndtp@hanoi.gov.vn) , bao gồm:</w:t>
      </w:r>
    </w:p>
    <w:p>
      <w:r>
        <w:t>- Báo cáo tóm tắt của UBND Thành phố về tình hình thực hiện kế hoạch phát triển kinh tế - xã hội của thành phố Hà Nội 6 tháng đầu năm, nhiệm vụ trọng tâm 6 tháng cuối năm 2023.</w:t>
      </w:r>
    </w:p>
    <w:p>
      <w:r>
        <w:t>- Báo cáo của UBND Thành phố trả lời kiến nghị của cử tri trước và sau kỳ họp thứ  10  HĐND Thành phố.</w:t>
      </w:r>
    </w:p>
    <w:p>
      <w:r>
        <w:t>(2) Phân công đại diện lãnh đạo sở, ngành Thành phố tham dự các buổi tiếp xúc cử tri của đại biểu HĐND trước kỳ họp thường lệ giữa năm 2023 HĐND Thành phố.</w:t>
      </w:r>
    </w:p>
    <w:p>
      <w:r>
        <w:t>2.2. Chuẩn bị các nội dung trình tại kỳ họp</w:t>
      </w:r>
    </w:p>
    <w:p>
      <w:r>
        <w:t>- Trình xin ý kiến Thành ủy về các nội dung trình tại kỳ họp theo đúng quy định.</w:t>
      </w:r>
    </w:p>
    <w:p>
      <w:r>
        <w:t>- Đối với các nghị quyết quy phạm pháp luật, đề nghị UBND Thành phố tuân thủ chặt chẽ các quy trình theo quy định của Luật Ban hành văn bản quy phạm pháp luật số 80/2015/QH13 và Luật sửa đổi, bổ sung một số điều của Luật Ban hành văn bản quy phạm pháp luật số 63/2020/QH14.</w:t>
      </w:r>
    </w:p>
    <w:p>
      <w:r>
        <w:t>- Phân công và chỉ đạo cơ quan chuyên môn thuộc UBND Thành phố chuẩn bị đầy đủ tài liệu, tờ trình, dự thảo nghị quyết và người trình bày tại kỳ họp thường lệ giữa năm 2023 HĐND Thành phố theo quy định.</w:t>
      </w:r>
    </w:p>
    <w:p>
      <w:r>
        <w:t>- Toàn bộ tài liệu đề nghị   in mỗi loại 50 bộ    (riêng tài liệu về các nội dung, mức chỉ  in 80 bộ ; các tài liệu mật (nếu có)  in 120 bộ ) , gửi Thường trực HĐND Thành phố qua Văn phòng Đoàn ĐBQH và HĐND Thành phố   chậm nhất trước ngày 18/6/2023   để các Ban HĐND thẩm tra và Văn phòng Đoàn ĐBQH và HĐND Thành phố gửi đại biểu HĐND Thành phố qua hòm thư công vụ theo quy định (riêng các nội dung không phải báo cáo Thường trực, Ban Thường vụ Thành ủy đề nghị UBND Thành phố gửi trước ngày 13/6/2023).</w:t>
      </w:r>
    </w:p>
    <w:p>
      <w:r>
        <w:t>- Chỉ đạo chuẩn bị hồ sơ, tài liệu để Thường trực HĐND Thành phố tổ chức tiếp xúc cử tri chuyên đề (nếu có) và Ủy ban MTTQ Việt Nam thành phố Hà Nội tổ chức phản biện xã hội đảm bảo đúng quy định.</w:t>
      </w:r>
    </w:p>
    <w:p>
      <w:r>
        <w:t>* Để đảm bảo thời gian thẩm tra của các Ban HĐND Thành phố và đúng quy định của Luật, Thường trực HĐND Thành phố thống nhất cho phép đưa ra khỏi nội dung kỳ họp đối với những tài liệu gửi chậm và không đủ hồ sơ so với quy định.</w:t>
      </w:r>
    </w:p>
    <w:p>
      <w:r>
        <w:t>3. Tòa án nhân dân, Viện kiểm sát nhân dân Thành phố</w:t>
      </w:r>
    </w:p>
    <w:p>
      <w:r>
        <w:t>Viện kiểm sát nhân dân Thành phố chuẩn bị báo cáo kết quả công tác kiểm sát 6 tháng đầu năm 2023, nhiệm vụ trọng tâm 6 tháng cuối năm 2023; Toà án nhân dân Thành phố chuẩn bị báo cáo kết quả công tác 6 tháng đầu năm 2023, nhiệm vụ trọng tâm 6 tháng cuối năm 2023 của hai cấp tòa án nhân dân và   in 50 bộ   gửi Thường trực HĐND Thành phố qua Văn phòng Đoàn ĐBQH và HĐND Thành phố   chậm nhất trước ngày 18/6/2023   để các Ban thẩm tra và gửi đến đại biểu HĐND Thành phố theo quy định  (đồng thời gửi bản mềm đến địa chỉ vanthu_hdndtp@hanoi.gov.vn).</w:t>
      </w:r>
    </w:p>
    <w:p>
      <w:r>
        <w:t>4. Ủy ban MTTQ Việt Nam thành phố Hà Nội</w:t>
      </w:r>
    </w:p>
    <w:p>
      <w:r>
        <w:t>- Chỉ đạo Ủy ban MTTQ Việt Nam quận, huyện, thị xã phối hợp với Thường trực HĐND và UBND cùng cấp, Thường trực HĐND Thành phố và tổ đại biểu HĐND Thành phố để tổ chức tiếp xúc cử tri trước và sau kỳ họp thường lệ giữa năm 2023 HĐND Thành phố tại các đơn vị bầu cử.</w:t>
      </w:r>
    </w:p>
    <w:p>
      <w:r>
        <w:t>- Tham gia góp ý kiến về đề nghị xây dựng Nghị quyết quy phạm pháp luật và dự thảo Nghị quyết quy phạm pháp luật. Phối hợp với các cơ quan, đơn vị liên quan tổ chức phản biện xã hội đối với dự thảo Nghị quyết quy phạm pháp luật UBND Thành phố trình HĐND Thành phố.</w:t>
      </w:r>
    </w:p>
    <w:p>
      <w:r>
        <w:t>- Chuẩn bị văn bản của Ủy ban MTTQ Việt Nam thành phố Hà Nội thông báo về công tác tham gia xây dựng chính quyền,   in 35 bộ   gửi đến Thường trực HĐND Thành phố qua Văn phòng Đoàn ĐBQH và HĐND Thành phố   chậm nhất trước ngày 27/6/2023.</w:t>
      </w:r>
    </w:p>
    <w:p>
      <w:r>
        <w:t>Thường trực HĐND thành phố Hà Nội thông báo dự kiến nội dung, thời gian và công tác chuẩn bị tổ chức kỳ họp thường lệ giữa năm 2023 HĐND thành phố Hà Nội khoá XVI, nhiệm kỳ 2021 - 2026 để các cơ quan liên quan thống nhất tổ chức thực hiện./.</w:t>
      </w:r>
    </w:p>
    <w:p>
      <w:r>
        <w:t>Nơi nhận:</w:t>
      </w:r>
    </w:p>
    <w:p>
      <w:r>
        <w:t>- Đ/c Bí thư Thành ủy;</w:t>
      </w:r>
    </w:p>
    <w:p>
      <w:r>
        <w:t>- VP Quốc hội; VP Chính phủ;</w:t>
      </w:r>
    </w:p>
    <w:p>
      <w:r>
        <w:t>- Ban Công tác Đại biểu Quốc hội;</w:t>
      </w:r>
    </w:p>
    <w:p>
      <w:r>
        <w:t>- Thường trực Thành ủy;</w:t>
      </w:r>
    </w:p>
    <w:p>
      <w:r>
        <w:t>- Lãnh đạo Đoàn ĐBQH Thành phố;</w:t>
      </w:r>
    </w:p>
    <w:p>
      <w:r>
        <w:t>- Thường trực HĐND, UBND, Ủy ban MTTQ Việt Nam Thành phố;</w:t>
      </w:r>
    </w:p>
    <w:p>
      <w:r>
        <w:t>- Viện KSND, TAND Thành phố;</w:t>
      </w:r>
    </w:p>
    <w:p>
      <w:r>
        <w:t>- Các Ban HĐND Thành phố;</w:t>
      </w:r>
    </w:p>
    <w:p>
      <w:r>
        <w:t>- Các vị đại biểu HĐND Thành phố;</w:t>
      </w:r>
    </w:p>
    <w:p>
      <w:r>
        <w:t>- Các sở, ban, ngành Thành phố;</w:t>
      </w:r>
    </w:p>
    <w:p>
      <w:r>
        <w:t>- TT HĐND, UBND, UBMTTQ QHTX;</w:t>
      </w:r>
    </w:p>
    <w:p>
      <w:r>
        <w:t>- Văn phòng: Thành ủy; Đoàn ĐBQH và HĐND; UBND TP;</w:t>
      </w:r>
    </w:p>
    <w:p>
      <w:r>
        <w:t>- Báo ĐBND, HNM, KTĐT, THHN, TTXVN tại HN, GTĐT;</w:t>
      </w:r>
    </w:p>
    <w:p>
      <w:r>
        <w:t>- Lưu: VT, CTHĐND (Huyền 1) .</w:t>
      </w:r>
    </w:p>
    <w:p>
      <w:r>
        <w:t>TM. THƯỜNG TRỰC HỘI ĐỒNG NHÂN DÂN</w:t>
      </w:r>
    </w:p>
    <w:p>
      <w:r>
        <w:t>KT. CHỦ TỊCH</w:t>
      </w:r>
    </w:p>
    <w:p>
      <w:r>
        <w:t>PHÓ CHỦ TỊCH</w:t>
      </w:r>
    </w:p>
    <w:p>
      <w:r>
        <w:t>Phạm Quí Tiên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