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166/TB-VPCP năm 2025 về Kết luận của Thường trực Chính phủ về triển khai đầu tư tuyến cao tốc từ thành phố Cà Mau đến Đất Mũi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166/TB-VPCP</w:t>
      </w:r>
    </w:p>
    <w:p>
      <w:r>
        <w:t>Hà Nội, ngày 08 tháng 4 năm 2025</w:t>
      </w:r>
    </w:p>
    <w:p>
      <w:r>
        <w:t>THÔNG BÁO</w:t>
      </w:r>
    </w:p>
    <w:p>
      <w:r>
        <w:t>KẾT LUẬN CỦA THƯỜNG TRỰC CHÍNH PHỦ VỀ TRIỂN KHAI ĐẦU TƯ TUYẾN CAO TỐC TỪ THÀNH PHỐ CÀ MAU ĐẾN ĐẤT MŨI</w:t>
      </w:r>
    </w:p>
    <w:p>
      <w:r>
        <w:t>Ngày 05 tháng 4 năm 2025, Thủ tướng Chính phủ Phạm Minh Chính chủ trì cuộc họp Thường trực Chính phủ về tình hình triển khai đầu tư tuyến cao tốc từ thành phố Cà Mau đến Đất Mũi  [1]. Tham dự cuộc họp có Phó Thủ tướng Thường trực Nguyễn Hòa Bình; các Phó Thủ tướng: Hồ Đức Phớc, Lê Thành Long, Nguyễn Chí Dũng; Bộ trưởng các Bộ, cơ quan: Xây dựng, Tư pháp, Nông nghiệp và Môi trường, Tài chính, Văn phòng Chính phủ; lãnh đạo Bộ Quốc phòng và lãnh đạo Tỉnh ủy, Ủy ban nhân dân tỉnh Cà Mau. Sau khi nghe báo cáo của Bộ Xây dựng và ý kiến của các đại biểu dự họp, Thường trực Chính phủ kết luận như sau:</w:t>
      </w:r>
    </w:p>
    <w:p>
      <w:r>
        <w:t>1. Việc đầu tư xây dựng tuyến cao tốc từ thành phố Cà Mau đến Đất Mũi là hết sức cần thiết, được Tổng Bí thư chỉ đạo tại Thông báo số 109-TB/VPTW ngày 20 tháng 11 năm 2024 của Văn phòng Trung ương, nhằm kết nối thông suốt tuyến cao tốc Bắc Nam phía Đông đến Đất Mũi và cảng Hòn Khoai thuộc tỉnh Cà Mau, giúp thúc đẩy phát triển kinh tế - xã hội và bảo đảm quốc phòng, an ninh của khu vực đồng bằng sông Cửu Long và cả nước.</w:t>
      </w:r>
    </w:p>
    <w:p>
      <w:r>
        <w:t>Thời gian qua, Thủ tướng Chính phủ đã chỉ đạo tỉnh Cà Mau và các bộ, ngành có liên quan khẩn trương nghiên cứu phương án đầu tư tuyến đường, phấn đấu khởi công dự án trong năm 2025; tuy nhiên, việc triển khai còn chậm trễ, chưa có sự thống nhất về cơ quan đầu tư tuyến đường.</w:t>
      </w:r>
    </w:p>
    <w:p>
      <w:r>
        <w:t>2. Để sớm đầu tư tuyến đường, Thường trực Chính phủ có ý kiến như sau:</w:t>
      </w:r>
    </w:p>
    <w:p>
      <w:r>
        <w:t>a) Đồng ý về chủ trương giao Bộ Quốc phòng thực hiện đầu tư tuyến cao tốc từ thành phố Cà Mau đến Đất Mũi theo quy định của pháp luật về đầu tư công và quy định của pháp luật có liên quan. Giao Bộ Tài chính chủ trì, phối hợp với Bộ Xây dựng, Bộ Quốc phòng, Ủy ban nhân dân tỉnh Cà Mau và các cơ quan có liên quan hoàn thiện hồ sơ, thủ tục theo đúng quy định của pháp luật, trình Thủ tướng Chính phủ xem xét, quyết định.</w:t>
      </w:r>
    </w:p>
    <w:p>
      <w:r>
        <w:t>b) Ủy ban nhân dân tỉnh Cà Mau chịu trách nhiệm thực hiện công tác xây dựng dự án và giải phóng mặt bằng để bảo đảm khởi công dự án đầu tư xây dựng tuyến đường cao tốc nêu trên trước ngày 02 tháng 9 năm 2025.</w:t>
      </w:r>
    </w:p>
    <w:p>
      <w:r>
        <w:t>c) Giao Bộ Tài chính cân đối nguồn vốn đầu tư dự án trong kế hoạch đầu tư công trung hạn 2026-2030; vốn chuẩn bị đầu tư và đầu tư trong năm 2025 lấy từ nguồn điều chỉnh từ các dự án khác chưa phân bổ và từ nguồn tăng thu năm 2024, báo cáo cấp có thẩm quyền xem xét, quyết định theo đúng quy định của pháp luật.</w:t>
      </w:r>
    </w:p>
    <w:p>
      <w:r>
        <w:t>(Thông báo này thay thế Thông báo số 161/TB-VPCP ngày 07 tháng 4 năm 2025 của Văn phòng Chính phủ).</w:t>
      </w:r>
    </w:p>
    <w:p>
      <w:r>
        <w:t>Văn phòng Chính phủ thông báo để các bộ, cơ quan, đơn vị có liên quan biết, thực hiện./.</w:t>
      </w:r>
    </w:p>
    <w:p>
      <w:r>
        <w:t>Nơi nhận:</w:t>
      </w:r>
    </w:p>
    <w:p>
      <w:r>
        <w:t>- Thủ tướng, các Phó Thủ tướng CP;</w:t>
      </w:r>
    </w:p>
    <w:p>
      <w:r>
        <w:t>- Các Bộ: CA, QP, XD, NN&amp;MT, TC;</w:t>
      </w:r>
    </w:p>
    <w:p>
      <w:r>
        <w:t>- TU, HĐND, UBND tỉnh Cà Mau;</w:t>
      </w:r>
    </w:p>
    <w:p>
      <w:r>
        <w:t>- VPCP: BTCN, các Phó Chủ nhiệm, Trợ lý TTg, TGĐ Cổng TTĐT, các Vụ: TH, KTTH, NN, QHĐP;</w:t>
      </w:r>
    </w:p>
    <w:p>
      <w:r>
        <w:t>- Lưu: VT, CN. pvc</w:t>
      </w:r>
    </w:p>
    <w:p>
      <w:r>
        <w:t>KT. BỘ TRƯỞNG, CHỦ NHIỆM</w:t>
      </w:r>
    </w:p>
    <w:p>
      <w:r>
        <w:t>PHÓ CHỦ NHIỆM</w:t>
      </w:r>
    </w:p>
    <w:p>
      <w:r>
        <w:t>Nguyễn Sỹ Hiệp</w:t>
      </w:r>
    </w:p>
    <w:p>
      <w:r>
        <w:t>[1] Văn bản số 1325/UBND-XD ngày 25/02/2025 của UBND tỉnh Cà Mau; văn bản số 1230/BXD-KHTC ngày 29/3/2025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