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159/TB-VPCP năm 2023 Kết luận của Phó Thủ tướng Chính phủ Trần Hồng Hà tại buổi làm việc với lãnh đạo Bộ Giáo dục và Đào tạo và các chuyên gia, nhà khoa học, nhà quản lý về dự thảo Chiến lược phát triển giáo dục giai đoạn đến 2030, tầm nhìn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159/TB-VPCP</w:t>
      </w:r>
    </w:p>
    <w:p>
      <w:r>
        <w:t>Hà Nội, ngày 28 tháng 4 năm 2023</w:t>
      </w:r>
    </w:p>
    <w:p>
      <w:r>
        <w:t>THÔNG BÁO</w:t>
      </w:r>
    </w:p>
    <w:p>
      <w:r>
        <w:t>KẾT LUẬN CỦA PHÓ THỦ TƯỚNG CHÍNH PHỦ TRẦN HỒNG HÀ TẠI BUỔI LÀM VIỆC VỚI LÃNH ĐẠO BỘ GIÁO DỤC VÀ ĐÀO TẠO VÀ CÁC CHUYÊN GIA, NHÀ KHOA HỌC, NHÀ QUẢN LÝ VỀ DỰ THẢO CHIẾN LƯỢC PHÁT TRIỂN GIÁO DỤC GIAI ĐOẠN ĐẾN 2030, TẦM NHÌN ĐẾN NĂM 2045</w:t>
      </w:r>
    </w:p>
    <w:p>
      <w:r>
        <w:t>Sáng ngày 21 tháng 4 năm 2023 tại Trụ sở Chính phủ, Phó Thủ tướng Chính phủ Trần Hồng Hà đã chủ trì buổi làm việc với lãnh đạo Bộ Giáo dục và Đào tạo và các chuyên gia, nhà khoa học, nhà quản lý trong lĩnh vực giáo dục và đào tạo về dự thảo Chiến lược phát triển giáo dục giai đoạn đến 2030, tầm nhìn đến năm</w:t>
      </w:r>
    </w:p>
    <w:p>
      <w:r>
        <w:t>2045 (Chiến lược giáo dục). Tham dự cuộc họp có lãnh đạo Bộ Giáo dục và Đào tạo, lãnh đạo Văn phòng Chính phủ; đại diện các Bộ: Tư pháp, Tài chính, Kế hoạch và Đầu tư, Lao động - Thương binh và Xã hội và các chuyên gia, nhà khoa học, nhà quản lý do Bộ Giáo dục và Đào tạo mời.</w:t>
      </w:r>
    </w:p>
    <w:p>
      <w:r>
        <w:t>Sau khi nghe báo cáo của Bộ Giáo dục và Đào tạo, ý kiến phát biểu của các đại biểu dự họp về dự thảo Chiến lược, Phó Thủ tướng Chính phủ Trần Hồng Hà có ý kiến như sau:</w:t>
      </w:r>
    </w:p>
    <w:p>
      <w:r>
        <w:t>1. Ghi nhận, đánh giá cao việc Bộ Giáo dục và Đào tạo đã nghiêm túc thực hiện nhiệm vụ xây dựng Chiến lược phát triển giáo dục giai đoạn đến 2030, tầm nhìn đến năm 2045, trân trọng lắng nghe ý kiến tâm huyết của các chuyên gia, nhà khoa học, nhà quản lý trong lĩnh vực giáo dục và đào tạo.</w:t>
      </w:r>
    </w:p>
    <w:p>
      <w:r>
        <w:t>2. Bộ Giáo dục và Đào tạo phối hợp chặt chẽ với các Bộ, cơ quan, tổ chức có liên quan và tiếp tục lấy ý kiến các chuyên gia, nhà khoa học, nhà quản lý trong quá trình tổng kết 10 năm thực hiện Nghị quyết số 29-NQ/TW ngày 04 tháng 11 năm 2013 của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 (Nghị quyết số 29). Trên cơ sở kết luận và chỉ đạo của Trung ương, Bộ Chính trị về Nghị quyết số 29, Bộ Giáo dục và Đào tạo hoàn thiện dự thảo văn bản phù hợp (Chiến lược hoặc Chương trình hoặc Kế hoạch) để triển khai thực hiện chủ trương, chỉ đạo của Đảng, báo cáo Chính phủ, Thủ tướng Chính phủ theo quy định.</w:t>
      </w:r>
    </w:p>
    <w:p>
      <w:r>
        <w:t>3. Trước mắt, Bộ Giáo dục và Đào tạo rà soát, kiến nghị Chính phủ, Thủ tướng Chính phủ các đề án, nhiệm vụ, hoạt động cần ưu tiên tập trung thực hiện để thực hiện các mục tiêu của Nghị quyết số 29 của Trung ương.</w:t>
      </w:r>
    </w:p>
    <w:p>
      <w:r>
        <w:t>Văn phòng Chính phủ thông báo để Bộ Giáo dục và Đào tạo và các bộ, cơ quan liên quan biết, thực hiện./.</w:t>
      </w:r>
    </w:p>
    <w:p>
      <w:r>
        <w:t>Nơi nhận:</w:t>
      </w:r>
    </w:p>
    <w:p>
      <w:r>
        <w:t>- TTgCP, các PTTgCP;</w:t>
      </w:r>
    </w:p>
    <w:p>
      <w:r>
        <w:t>- Các Bộ: GDĐT, TP, KHĐT, TC, KHCN, LĐTBXH, NV;</w:t>
      </w:r>
    </w:p>
    <w:p>
      <w:r>
        <w:t>- VPCP: BTCN, PCN Nguyễn Sỹ Hiệp, Trợ lý TTg, TGĐ cổng TTĐT, các Vụ: TH, KTTH, PL, TCCV, QHĐP, QHQT;</w:t>
      </w:r>
    </w:p>
    <w:p>
      <w:r>
        <w:t>- Lưu: VT, KGVX (2b).Sơn.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