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1562/TB-BHXH năm 2025 về địa chỉ, địa bàn quản lý và các hình thức tiếp nhận hồ sơ do Bảo hiểm xã hội khu vực 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1562/TB-BHXH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BẢO HIỂM XÃ HỘI VIỆT NAM</w:t>
      </w:r>
    </w:p>
    <w:p>
      <w:r>
        <w:t>BẢO HIỂM XÃ HỘI KHU VỰC I</w:t>
      </w:r>
    </w:p>
    <w:p>
      <w:r>
        <w:t>-------</w:t>
      </w:r>
    </w:p>
    <w:p>
      <w:r>
        <w:t>CỘNG HÒA XÃ HỘI CHỦ NGHĨA VIỆT NAM</w:t>
      </w:r>
    </w:p>
    <w:p>
      <w:r>
        <w:t>Độc lập - Tự do - Hạnh phúc</w:t>
      </w:r>
    </w:p>
    <w:p>
      <w:r>
        <w:t>---------------</w:t>
      </w:r>
    </w:p>
    <w:p>
      <w:r>
        <w:t>Số: 1562/TB-BHXH</w:t>
      </w:r>
    </w:p>
    <w:p>
      <w:r>
        <w:t>Hà Nội, ngày 30 tháng 6 năm 2025</w:t>
      </w:r>
    </w:p>
    <w:p>
      <w:r>
        <w:t>THÔNG BÁO</w:t>
      </w:r>
    </w:p>
    <w:p>
      <w:r>
        <w:t>VỀ ĐỊA CHỈ, ĐỊA BÀN QUẢN LÝ VÀ CÁC HÌNH THỨC TIẾP NHẬN HỒ SƠ</w:t>
      </w:r>
    </w:p>
    <w:p>
      <w:r>
        <w:t>Thực hiện Công văn số 1375/BHXH-TCCB ngày 20/6/2025 của Bảo hiểm xã hội (BHXH) khu vực I về việc tổ chức thực hiện nhiệm vụ trên địa bàn hành chính cấp xã mới trong thời gian chờ cấp có thẩm quyền quyết định sắp xếp, tổ chức lại cơ quan BHXH phù hợp với mô hình tổ chức hành chính, chính quyền địa phương 02 cấp. BHXH khu vực I trân trọng thông báo việc thay đổi địa chỉ, địa bàn quản lý của BHXH khu vực I và các đơn vị trực thuộc  kể từ ngày 01/7/2025  như sau:</w:t>
      </w:r>
    </w:p>
    <w:p>
      <w:r>
        <w:t>1. Bảo hiểm xã hội khu vực I</w:t>
      </w:r>
    </w:p>
    <w:p>
      <w:r>
        <w:t>- Địa chỉ: Số 15 Cầu Đơ, phường Hà Đông, thành phố Hà Nội.</w:t>
      </w:r>
    </w:p>
    <w:p>
      <w:r>
        <w:t>- Điện thoại: Tổng đài: 024.37236556; đường dây nóng: 024.37236555</w:t>
      </w:r>
    </w:p>
    <w:p>
      <w:r>
        <w:t>BHXH khu vực I thực hiện chức năng, nhiệm vụ, quyền hạn theo quy định; đồng thời trực tiếp quản lý các cơ quan, đơn vị, doanh nghiệp đóng trên địa bàn các phường, cụ thể:</w:t>
      </w:r>
    </w:p>
    <w:p>
      <w:r>
        <w:t>+ Phường Hà Đông;</w:t>
      </w:r>
    </w:p>
    <w:p>
      <w:r>
        <w:t>+ Phường Dương Nội;</w:t>
      </w:r>
    </w:p>
    <w:p>
      <w:r>
        <w:t>+ Phường Yên Nghĩa;</w:t>
      </w:r>
    </w:p>
    <w:p>
      <w:r>
        <w:t>+ Phường Phú Lương;</w:t>
      </w:r>
    </w:p>
    <w:p>
      <w:r>
        <w:t>+ Phường Kiến Hưng.</w:t>
      </w:r>
    </w:p>
    <w:p>
      <w:r>
        <w:t>2. Các phòng nghiệp vụ thuộc Bảo hiểm xã hội khu vực I, gồm:</w:t>
      </w:r>
    </w:p>
    <w:p>
      <w:r>
        <w:t>- Văn phòng;</w:t>
      </w:r>
    </w:p>
    <w:p>
      <w:r>
        <w:t>- Phòng Tổ chức cán bộ;</w:t>
      </w:r>
    </w:p>
    <w:p>
      <w:r>
        <w:t>- Phòng Quản lý thu và phát triển người tham gia;</w:t>
      </w:r>
    </w:p>
    <w:p>
      <w:r>
        <w:t>- Phòng Chế độ bảo hiểm xã hội;</w:t>
      </w:r>
    </w:p>
    <w:p>
      <w:r>
        <w:t>- Phòng Chế độ bảo hiểm y tế;</w:t>
      </w:r>
    </w:p>
    <w:p>
      <w:r>
        <w:t>- Phòng Kế hoạch - Tài chính;</w:t>
      </w:r>
    </w:p>
    <w:p>
      <w:r>
        <w:t>- Phòng Thanh tra - Kiểm tra;</w:t>
      </w:r>
    </w:p>
    <w:p>
      <w:r>
        <w:t>- Phòng Tuyên truyền và Hỗ trợ người tham gia;</w:t>
      </w:r>
    </w:p>
    <w:p>
      <w:r>
        <w:t>- Phòng Công nghệ thông tin và Chuyển đổi số.</w:t>
      </w:r>
    </w:p>
    <w:p>
      <w:r>
        <w:t>3. Bảo hiểm xã hội cấp huyện trực thuộc Bảo hiểm xã hội khu vực I gồm:</w:t>
      </w:r>
    </w:p>
    <w:p>
      <w:r>
        <w:t>3.1. Bảo hiểm xã hội quận Đống Đa</w:t>
      </w:r>
    </w:p>
    <w:p>
      <w:r>
        <w:t>- Địa bàn quản lý:</w:t>
      </w:r>
    </w:p>
    <w:p>
      <w:r>
        <w:t>+ Phường Đống Đa;</w:t>
      </w:r>
    </w:p>
    <w:p>
      <w:r>
        <w:t>+ Phường Kim Liên;</w:t>
      </w:r>
    </w:p>
    <w:p>
      <w:r>
        <w:t>+ Phường Văn Miếu – Quốc Tử Giám;</w:t>
      </w:r>
    </w:p>
    <w:p>
      <w:r>
        <w:t>+ Phường Láng;</w:t>
      </w:r>
    </w:p>
    <w:p>
      <w:r>
        <w:t>+ Phường Ô Chợ Dừa;</w:t>
      </w:r>
    </w:p>
    <w:p>
      <w:r>
        <w:t>- Địa chỉ: Số 44 phố Trần Hữu Tước, phường Nam Đồng, thành phố Hà Nội.</w:t>
      </w:r>
    </w:p>
    <w:p>
      <w:r>
        <w:t>- Số điện thoại: 024.39747409; đường dây nóng: 024.39780078.</w:t>
      </w:r>
    </w:p>
    <w:p>
      <w:r>
        <w:t>3.2. Bảo hiểm xã hội quận Ba Đình</w:t>
      </w:r>
    </w:p>
    <w:p>
      <w:r>
        <w:t>- Địa bàn quản lý:</w:t>
      </w:r>
    </w:p>
    <w:p>
      <w:r>
        <w:t>+ Phường Ba Đình;</w:t>
      </w:r>
    </w:p>
    <w:p>
      <w:r>
        <w:t>+ Phường Ngọc Hà;</w:t>
      </w:r>
    </w:p>
    <w:p>
      <w:r>
        <w:t>+ Phường Giảng Võ</w:t>
      </w:r>
    </w:p>
    <w:p>
      <w:r>
        <w:t>- Địa chỉ: Số 142A Đội Cấn, phường Ngọc Hà, thành phố Hà Nội.</w:t>
      </w:r>
    </w:p>
    <w:p>
      <w:r>
        <w:t>- Số điện thoại: 024.37339934; đường dây nóng: 024.37344467.</w:t>
      </w:r>
    </w:p>
    <w:p>
      <w:r>
        <w:t>3.3. Bảo hiểm xã hội quận Hai Bà Trưng</w:t>
      </w:r>
    </w:p>
    <w:p>
      <w:r>
        <w:t>- Địa bàn quản lý:</w:t>
      </w:r>
    </w:p>
    <w:p>
      <w:r>
        <w:t>+ Phường Hai Bà Trưng;</w:t>
      </w:r>
    </w:p>
    <w:p>
      <w:r>
        <w:t>+ Phường Vĩnh Tuy;</w:t>
      </w:r>
    </w:p>
    <w:p>
      <w:r>
        <w:t>+ Phường Bạch Mai.</w:t>
      </w:r>
    </w:p>
    <w:p>
      <w:r>
        <w:t>- Địa chỉ: Số 106 phố Tô Hiến Thành, phường Hai Bà Trưng, thành phố Hà Nội.</w:t>
      </w:r>
    </w:p>
    <w:p>
      <w:r>
        <w:t>- Số điện thoại: 024.36285573; đường dây nóng: 024.36285573.</w:t>
      </w:r>
    </w:p>
    <w:p>
      <w:r>
        <w:t>3.4. Bảo hiểm xã hội quận Cầu Giấy</w:t>
      </w:r>
    </w:p>
    <w:p>
      <w:r>
        <w:t>- Địa bàn quản lý:</w:t>
      </w:r>
    </w:p>
    <w:p>
      <w:r>
        <w:t>+ Phường Cầu Giấy;</w:t>
      </w:r>
    </w:p>
    <w:p>
      <w:r>
        <w:t>+ Phường Nghĩa Đô;</w:t>
      </w:r>
    </w:p>
    <w:p>
      <w:r>
        <w:t>+ Phường Yên Hòa.</w:t>
      </w:r>
    </w:p>
    <w:p>
      <w:r>
        <w:t>- Địa chỉ: Số 6, đường Trần Đăng Ninh, phường Cầu Giấy, thành phố Hà Nội.</w:t>
      </w:r>
    </w:p>
    <w:p>
      <w:r>
        <w:t>- Số điện thoại: 024.37930209; đường dây nóng: 024.37939118.</w:t>
      </w:r>
    </w:p>
    <w:p>
      <w:r>
        <w:t>3.5. Bảo hiểm xã hội quận Hoàn Kiếm</w:t>
      </w:r>
    </w:p>
    <w:p>
      <w:r>
        <w:t>- Địa bàn quản lý:</w:t>
      </w:r>
    </w:p>
    <w:p>
      <w:r>
        <w:t>+ Phường Hoàn Kiếm;</w:t>
      </w:r>
    </w:p>
    <w:p>
      <w:r>
        <w:t>+ Phường Cửa Nam;</w:t>
      </w:r>
    </w:p>
    <w:p>
      <w:r>
        <w:t>+ Phường Hồng Hà.</w:t>
      </w:r>
    </w:p>
    <w:p>
      <w:r>
        <w:t>- Địa chỉ: Số 7 phố Tràng Thi, phường Cửa Nam, thành phố Hà Nội.</w:t>
      </w:r>
    </w:p>
    <w:p>
      <w:r>
        <w:t>- Số điện thoại: 024.39433254; đường dây nóng: 024.39433255.</w:t>
      </w:r>
    </w:p>
    <w:p>
      <w:r>
        <w:t>3.6. Bảo hiểm xã hội quận Thanh Xuân</w:t>
      </w:r>
    </w:p>
    <w:p>
      <w:r>
        <w:t>- Địa bàn quản lý:</w:t>
      </w:r>
    </w:p>
    <w:p>
      <w:r>
        <w:t>+ Phường Thanh Xuân;</w:t>
      </w:r>
    </w:p>
    <w:p>
      <w:r>
        <w:t>+ Phường Khương Đình;</w:t>
      </w:r>
    </w:p>
    <w:p>
      <w:r>
        <w:t>+ Phường Phương Liệt.</w:t>
      </w:r>
    </w:p>
    <w:p>
      <w:r>
        <w:t>- Địa chỉ: Khối nhà 4 Tầng-150 Phố Vọng, phường Tương Mai, thành phố Hà Nội.</w:t>
      </w:r>
    </w:p>
    <w:p>
      <w:r>
        <w:t>- Số điện thoại: 024.35542724; đường dây nóng: 024.35542724.</w:t>
      </w:r>
    </w:p>
    <w:p>
      <w:r>
        <w:t>3.7. Bảo hiểm xã hội quận Long Biên</w:t>
      </w:r>
    </w:p>
    <w:p>
      <w:r>
        <w:t>- Địa bàn quản lý:</w:t>
      </w:r>
    </w:p>
    <w:p>
      <w:r>
        <w:t>+ Phường Long Biên;</w:t>
      </w:r>
    </w:p>
    <w:p>
      <w:r>
        <w:t>+ Phường Bồ Đề;</w:t>
      </w:r>
    </w:p>
    <w:p>
      <w:r>
        <w:t>+ Phường Việt Hưng;</w:t>
      </w:r>
    </w:p>
    <w:p>
      <w:r>
        <w:t>+ Phường Phúc Lợi.</w:t>
      </w:r>
    </w:p>
    <w:p>
      <w:r>
        <w:t>- Địa chỉ: Đường Bùi Thiện Ngộ, Khu đô thị Việt Hưng, phường Việt Hưng, thành phố Hà Nội.</w:t>
      </w:r>
    </w:p>
    <w:p>
      <w:r>
        <w:t>- Số điện thoại: 024.36501182; đường dây nóng: 024.38736960.</w:t>
      </w:r>
    </w:p>
    <w:p>
      <w:r>
        <w:t>3.8. Bảo hiểm xã hội quận Hoàng Mai</w:t>
      </w:r>
    </w:p>
    <w:p>
      <w:r>
        <w:t>- Địa bàn quản lý:</w:t>
      </w:r>
    </w:p>
    <w:p>
      <w:r>
        <w:t>+ Phường Hoàng Mai;</w:t>
      </w:r>
    </w:p>
    <w:p>
      <w:r>
        <w:t>+ Phường Vĩnh Hưng;</w:t>
      </w:r>
    </w:p>
    <w:p>
      <w:r>
        <w:t>+ Phường Định Công;</w:t>
      </w:r>
    </w:p>
    <w:p>
      <w:r>
        <w:t>+ Phường Hoàng Liệt;</w:t>
      </w:r>
    </w:p>
    <w:p>
      <w:r>
        <w:t>+ Phường Yên Sở;</w:t>
      </w:r>
    </w:p>
    <w:p>
      <w:r>
        <w:t>+ Phường Lĩnh Nam;</w:t>
      </w:r>
    </w:p>
    <w:p>
      <w:r>
        <w:t>+ Phường Tương Mai.</w:t>
      </w:r>
    </w:p>
    <w:p>
      <w:r>
        <w:t>- Địa chỉ: Số 3 ngõ 4, phố Bùi Huy Bích, phường Hoàng Mai, thành phố Hà Nội.</w:t>
      </w:r>
    </w:p>
    <w:p>
      <w:r>
        <w:t>- Số điện thoại: 024.36425461; đường dây nóng: 024.36425461.</w:t>
      </w:r>
    </w:p>
    <w:p>
      <w:r>
        <w:t>3.9. Bảo hiểm xã hội huyện Đông Anh</w:t>
      </w:r>
    </w:p>
    <w:p>
      <w:r>
        <w:t>- Địa bàn quản lý:</w:t>
      </w:r>
    </w:p>
    <w:p>
      <w:r>
        <w:t>+ Xã Đông Anh;</w:t>
      </w:r>
    </w:p>
    <w:p>
      <w:r>
        <w:t>+ Xã Thư Lâm;</w:t>
      </w:r>
    </w:p>
    <w:p>
      <w:r>
        <w:t>+ Xã Phúc Thịnh;</w:t>
      </w:r>
    </w:p>
    <w:p>
      <w:r>
        <w:t>+ Xã Thiên Lộc;</w:t>
      </w:r>
    </w:p>
    <w:p>
      <w:r>
        <w:t>+ Xã Vĩnh Thanh.</w:t>
      </w:r>
    </w:p>
    <w:p>
      <w:r>
        <w:t>- Địa chỉ: Số 82 Đường Cao Lỗ, xã Đông Anh, thành phố Hà Nội.</w:t>
      </w:r>
    </w:p>
    <w:p>
      <w:r>
        <w:t>- Số điện thoại: 024.38833039; đường dây nóng: 024.39650511.</w:t>
      </w:r>
    </w:p>
    <w:p>
      <w:r>
        <w:t>3.10. Bảo hiểm xã hội quận Nam Từ Liêm</w:t>
      </w:r>
    </w:p>
    <w:p>
      <w:r>
        <w:t>- Địa bàn quản lý:</w:t>
      </w:r>
    </w:p>
    <w:p>
      <w:r>
        <w:t>+ Phường Từ Liêm;</w:t>
      </w:r>
    </w:p>
    <w:p>
      <w:r>
        <w:t>+ Phường Xuân Phương;</w:t>
      </w:r>
    </w:p>
    <w:p>
      <w:r>
        <w:t>+ Phường Tây Mỗ;</w:t>
      </w:r>
    </w:p>
    <w:p>
      <w:r>
        <w:t>+ Phường Đại Mỗ.</w:t>
      </w:r>
    </w:p>
    <w:p>
      <w:r>
        <w:t>- Địa chỉ: Số 12 đường Nguyễn Cơ Thạch, phường Từ Liêm, thành phố Hà Nội.</w:t>
      </w:r>
    </w:p>
    <w:p>
      <w:r>
        <w:t>- Số điện thoại: 024.32123646; đường dây nóng: 024.32123646.</w:t>
      </w:r>
    </w:p>
    <w:p>
      <w:r>
        <w:t>3.11. Bảo hiểm xã hội quận Bắc Từ Liêm</w:t>
      </w:r>
    </w:p>
    <w:p>
      <w:r>
        <w:t>- Địa bàn quản lý:</w:t>
      </w:r>
    </w:p>
    <w:p>
      <w:r>
        <w:t>+ Phường Tây Tựu;</w:t>
      </w:r>
    </w:p>
    <w:p>
      <w:r>
        <w:t>+ Phường Phú Diễn;</w:t>
      </w:r>
    </w:p>
    <w:p>
      <w:r>
        <w:t>+ Phường Xuân Đỉnh;</w:t>
      </w:r>
    </w:p>
    <w:p>
      <w:r>
        <w:t>+ Phường Đông Ngạc;</w:t>
      </w:r>
    </w:p>
    <w:p>
      <w:r>
        <w:t>+ Phường Thượng Cát.</w:t>
      </w:r>
    </w:p>
    <w:p>
      <w:r>
        <w:t>- Địa chỉ: Số 22 phố Phúc Lý, phường Tây Tựu, thành phố Hà Nội.</w:t>
      </w:r>
    </w:p>
    <w:p>
      <w:r>
        <w:t>- Số điện thoại: 024.32242059; đường dây nóng: 024.32123019.</w:t>
      </w:r>
    </w:p>
    <w:p>
      <w:r>
        <w:t>3.12. Bảo hiểm xã hội quận Tây Hồ</w:t>
      </w:r>
    </w:p>
    <w:p>
      <w:r>
        <w:t>- Địa bàn quản lý:</w:t>
      </w:r>
    </w:p>
    <w:p>
      <w:r>
        <w:t>+ Phường Tây Hồ;</w:t>
      </w:r>
    </w:p>
    <w:p>
      <w:r>
        <w:t>+ Phường Phú Thượng.</w:t>
      </w:r>
    </w:p>
    <w:p>
      <w:r>
        <w:t>- Địa chỉ: Khu cơ quan nội chính hiệp quản, ngõ 699 đường Lạc Long Quân, phường Tây Hồ, thành phố Hà Nội.</w:t>
      </w:r>
    </w:p>
    <w:p>
      <w:r>
        <w:t>- Số điện thoại: 024.37582427; đường dây nóng: 024.37582427.</w:t>
      </w:r>
    </w:p>
    <w:p>
      <w:r>
        <w:t>3.13. Bảo hiểm xã hội huyện Sóc Sơn</w:t>
      </w:r>
    </w:p>
    <w:p>
      <w:r>
        <w:t>- Địa bàn quản lý:</w:t>
      </w:r>
    </w:p>
    <w:p>
      <w:r>
        <w:t>+ Xã Sóc Sơn;</w:t>
      </w:r>
    </w:p>
    <w:p>
      <w:r>
        <w:t>+ Xã Nội Bài;</w:t>
      </w:r>
    </w:p>
    <w:p>
      <w:r>
        <w:t>+ Xã Trung Giã;</w:t>
      </w:r>
    </w:p>
    <w:p>
      <w:r>
        <w:t>+ Xã Kim Anh;</w:t>
      </w:r>
    </w:p>
    <w:p>
      <w:r>
        <w:t>+ Xã Đa Phúc</w:t>
      </w:r>
    </w:p>
    <w:p>
      <w:r>
        <w:t>- Địa chỉ: Số 01 đường Dộc Sạm, thôn Lương Châu, xã Sóc Sơn, thành phố Hà Nội.</w:t>
      </w:r>
    </w:p>
    <w:p>
      <w:r>
        <w:t>- Số điện thoại: 024.38840479; đường dây nóng: 024.38854405.</w:t>
      </w:r>
    </w:p>
    <w:p>
      <w:r>
        <w:t>3.14. Bảo hiểm xã hội huyện Gia Lâm</w:t>
      </w:r>
    </w:p>
    <w:p>
      <w:r>
        <w:t>- Địa bàn quản lý:</w:t>
      </w:r>
    </w:p>
    <w:p>
      <w:r>
        <w:t>+ Xã Gia Lâm;</w:t>
      </w:r>
    </w:p>
    <w:p>
      <w:r>
        <w:t>+ Xã Thuận An;</w:t>
      </w:r>
    </w:p>
    <w:p>
      <w:r>
        <w:t>+ Xã Bát Tràng;</w:t>
      </w:r>
    </w:p>
    <w:p>
      <w:r>
        <w:t>+ Xã Phù Đổng</w:t>
      </w:r>
    </w:p>
    <w:p>
      <w:r>
        <w:t>- Địa chỉ: Số 2 đường Cổ Bi, xã Gia Lâm, thành phố Hà Nội.</w:t>
      </w:r>
    </w:p>
    <w:p>
      <w:r>
        <w:t>- Số điện thoại: 024.38276194; đường dây nóng: 024.36761887.</w:t>
      </w:r>
    </w:p>
    <w:p>
      <w:r>
        <w:t>3.15. Bảo hiểm xã hội huyện Thanh Trì</w:t>
      </w:r>
    </w:p>
    <w:p>
      <w:r>
        <w:t>- Địa bàn quản lý:</w:t>
      </w:r>
    </w:p>
    <w:p>
      <w:r>
        <w:t>+ Xã Thanh Trì;</w:t>
      </w:r>
    </w:p>
    <w:p>
      <w:r>
        <w:t>+ Xã Thanh Liệt;</w:t>
      </w:r>
    </w:p>
    <w:p>
      <w:r>
        <w:t>+ Xã Đại Thanh;</w:t>
      </w:r>
    </w:p>
    <w:p>
      <w:r>
        <w:t>+ Xã Nam Phù;</w:t>
      </w:r>
    </w:p>
    <w:p>
      <w:r>
        <w:t>+ Xã Ngọc Hồi</w:t>
      </w:r>
    </w:p>
    <w:p>
      <w:r>
        <w:t>- Địa chỉ: Ngõ 673 đường Ngọc Hồi, xã Thanh Trì, thành phố Hà Nội.</w:t>
      </w:r>
    </w:p>
    <w:p>
      <w:r>
        <w:t>- Số điện thoại: 024.38612458; đường dây nóng: 024.38616346.</w:t>
      </w:r>
    </w:p>
    <w:p>
      <w:r>
        <w:t>3.16. Bảo hiểm xã hội huyện Mê Linh</w:t>
      </w:r>
    </w:p>
    <w:p>
      <w:r>
        <w:t>- Địa bàn quản lý:</w:t>
      </w:r>
    </w:p>
    <w:p>
      <w:r>
        <w:t>+ Xã Mê Linh;</w:t>
      </w:r>
    </w:p>
    <w:p>
      <w:r>
        <w:t>+ Xã Yên Lãng;</w:t>
      </w:r>
    </w:p>
    <w:p>
      <w:r>
        <w:t>+ Xã Tiến Thắng;</w:t>
      </w:r>
    </w:p>
    <w:p>
      <w:r>
        <w:t>+ Xã Quang Minh.</w:t>
      </w:r>
    </w:p>
    <w:p>
      <w:r>
        <w:t>- Địa chỉ: Xã Quang Minh; thành phố Hà Nội.</w:t>
      </w:r>
    </w:p>
    <w:p>
      <w:r>
        <w:t>- Số điện thoại: 024.35235084; đường dây nóng: 024.35235088.</w:t>
      </w:r>
    </w:p>
    <w:p>
      <w:r>
        <w:t>3.17. Bảo hiểm xã hội huyện Ba Vì</w:t>
      </w:r>
    </w:p>
    <w:p>
      <w:r>
        <w:t>- Địa bàn quản lý:</w:t>
      </w:r>
    </w:p>
    <w:p>
      <w:r>
        <w:t>+ Xã Quảng Oai;</w:t>
      </w:r>
    </w:p>
    <w:p>
      <w:r>
        <w:t>+ Xã Vật Lại;</w:t>
      </w:r>
    </w:p>
    <w:p>
      <w:r>
        <w:t>+ Xã Cổ Đô;</w:t>
      </w:r>
    </w:p>
    <w:p>
      <w:r>
        <w:t>+ Xã Bất Bạt;</w:t>
      </w:r>
    </w:p>
    <w:p>
      <w:r>
        <w:t>+ Xã Suối Hai;</w:t>
      </w:r>
    </w:p>
    <w:p>
      <w:r>
        <w:t>+ Xã Ba Vì;</w:t>
      </w:r>
    </w:p>
    <w:p>
      <w:r>
        <w:t>+ Xã Yên Bài;</w:t>
      </w:r>
    </w:p>
    <w:p>
      <w:r>
        <w:t>+ Xã Minh Châu</w:t>
      </w:r>
    </w:p>
    <w:p>
      <w:r>
        <w:t>- Địa chỉ: Số 10, đường Gò Sóc, thôn Hưng Đạo, xã Quảng Oai, thành phố Hà Nội.</w:t>
      </w:r>
    </w:p>
    <w:p>
      <w:r>
        <w:t>- Số điện thoại: 024.33863287; đường dây nóng: 024.33863287.</w:t>
      </w:r>
    </w:p>
    <w:p>
      <w:r>
        <w:t>3.18. Bảo hiểm xã hội liên huyện Sơn Tây - Phúc Thọ</w:t>
      </w:r>
    </w:p>
    <w:p>
      <w:r>
        <w:t>- Địa bàn quản lý:</w:t>
      </w:r>
    </w:p>
    <w:p>
      <w:r>
        <w:t>+ Phường Sơn Tây;</w:t>
      </w:r>
    </w:p>
    <w:p>
      <w:r>
        <w:t>+ Phường Tùng Thiện;</w:t>
      </w:r>
    </w:p>
    <w:p>
      <w:r>
        <w:t>+ Xã Đoài Phương;</w:t>
      </w:r>
    </w:p>
    <w:p>
      <w:r>
        <w:t>+ Xã Phúc Thọ;</w:t>
      </w:r>
    </w:p>
    <w:p>
      <w:r>
        <w:t>+ Xã Phúc Lộc;</w:t>
      </w:r>
    </w:p>
    <w:p>
      <w:r>
        <w:t>+ Xã Hát Môn.</w:t>
      </w:r>
    </w:p>
    <w:p>
      <w:r>
        <w:t>- Địa chỉ: Điểm Công nghiệp Phú Thịnh, đường La Thành, phường Sơn Tây, thành phố Hà Nội.</w:t>
      </w:r>
    </w:p>
    <w:p>
      <w:r>
        <w:t>- Số điện thoại: 024.33833074; đường dây nóng: 024.33833074.</w:t>
      </w:r>
    </w:p>
    <w:p>
      <w:r>
        <w:t>3.19. Bảo hiểm xã hội liên huyện Chương Mỹ - Thanh Oai</w:t>
      </w:r>
    </w:p>
    <w:p>
      <w:r>
        <w:t>- Địa bàn quản lý:</w:t>
      </w:r>
    </w:p>
    <w:p>
      <w:r>
        <w:t>+ Phường Chương Mỹ;</w:t>
      </w:r>
    </w:p>
    <w:p>
      <w:r>
        <w:t>+ Xã Phú Nghĩa;</w:t>
      </w:r>
    </w:p>
    <w:p>
      <w:r>
        <w:t>+ Xã Xuân Mai;</w:t>
      </w:r>
    </w:p>
    <w:p>
      <w:r>
        <w:t>+ Xã Trần Phú;</w:t>
      </w:r>
    </w:p>
    <w:p>
      <w:r>
        <w:t>+ Xã Hòa Phú;</w:t>
      </w:r>
    </w:p>
    <w:p>
      <w:r>
        <w:t>+ Xã Quảng Bị;</w:t>
      </w:r>
    </w:p>
    <w:p>
      <w:r>
        <w:t>+ Xã Thanh Oai;</w:t>
      </w:r>
    </w:p>
    <w:p>
      <w:r>
        <w:t>+ Xã Bình Minh;</w:t>
      </w:r>
    </w:p>
    <w:p>
      <w:r>
        <w:t>+ Xã Tam Hưng;</w:t>
      </w:r>
    </w:p>
    <w:p>
      <w:r>
        <w:t>+ Xã Dân Hòa.</w:t>
      </w:r>
    </w:p>
    <w:p>
      <w:r>
        <w:t>- Địa chỉ: Số 118 Tổ dân phố Bình Sơn, phường Chương Mỹ, thành phố Hà Nội.</w:t>
      </w:r>
    </w:p>
    <w:p>
      <w:r>
        <w:t>- Số điện thoại: 024.33866323; đường dây nóng: 024.63286748.</w:t>
      </w:r>
    </w:p>
    <w:p>
      <w:r>
        <w:t>3.20. Bảo hiểm xã hội liên huyện Hoài Đức - Đan Phượng</w:t>
      </w:r>
    </w:p>
    <w:p>
      <w:r>
        <w:t>- Địa bàn quản lý:</w:t>
      </w:r>
    </w:p>
    <w:p>
      <w:r>
        <w:t>+ Xã Đan Phượng;</w:t>
      </w:r>
    </w:p>
    <w:p>
      <w:r>
        <w:t>+ Xã Ô Diên;</w:t>
      </w:r>
    </w:p>
    <w:p>
      <w:r>
        <w:t>+ Xã Liên Minh;</w:t>
      </w:r>
    </w:p>
    <w:p>
      <w:r>
        <w:t>+ Xã Hoài Đức;</w:t>
      </w:r>
    </w:p>
    <w:p>
      <w:r>
        <w:t>+ Xã Dương Hòa;</w:t>
      </w:r>
    </w:p>
    <w:p>
      <w:r>
        <w:t>+ Xã Sơn Đồng;</w:t>
      </w:r>
    </w:p>
    <w:p>
      <w:r>
        <w:t>+ Xã An Khánh.</w:t>
      </w:r>
    </w:p>
    <w:p>
      <w:r>
        <w:t>- Địa chỉ: Khu Xuất khẩu, xã Đan Phượng, thành phố Hà Nội.</w:t>
      </w:r>
    </w:p>
    <w:p>
      <w:r>
        <w:t>- Số điện thoại: 024.33886569; đường dây nóng: 024.33885603.</w:t>
      </w:r>
    </w:p>
    <w:p>
      <w:r>
        <w:t>3.21. Bảo hiểm xã hội liên huyện Quốc Oai – Thạch Thất</w:t>
      </w:r>
    </w:p>
    <w:p>
      <w:r>
        <w:t>- Địa bàn quản lý:</w:t>
      </w:r>
    </w:p>
    <w:p>
      <w:r>
        <w:t>+ Xã Thạch Thất;</w:t>
      </w:r>
    </w:p>
    <w:p>
      <w:r>
        <w:t>+ Xã Hạ Bằng;</w:t>
      </w:r>
    </w:p>
    <w:p>
      <w:r>
        <w:t>+ Xã Tây Phương;</w:t>
      </w:r>
    </w:p>
    <w:p>
      <w:r>
        <w:t>+ Xã Hòa Lạc;</w:t>
      </w:r>
    </w:p>
    <w:p>
      <w:r>
        <w:t>+ Xã Yên Xuân;</w:t>
      </w:r>
    </w:p>
    <w:p>
      <w:r>
        <w:t>+ Xã Quốc Oai;</w:t>
      </w:r>
    </w:p>
    <w:p>
      <w:r>
        <w:t>+ Xã Hưng Đạo;</w:t>
      </w:r>
    </w:p>
    <w:p>
      <w:r>
        <w:t>+ Xã Kiều Phú;</w:t>
      </w:r>
    </w:p>
    <w:p>
      <w:r>
        <w:t>+ Xã Phú Cát</w:t>
      </w:r>
    </w:p>
    <w:p>
      <w:r>
        <w:t>- Địa chỉ: Số 89, Đường Tỉnh lộ 419, Thị Trấn Liên Quan, xã Thạch Thất, thành phố Hà Nội.</w:t>
      </w:r>
    </w:p>
    <w:p>
      <w:r>
        <w:t>- Số điện thoại: 024.33842314; đường dây nóng: 024.32939238.</w:t>
      </w:r>
    </w:p>
    <w:p>
      <w:r>
        <w:t>3.22. Bảo hiểm xã hội liên huyện Thường Tín - Phú Xuyên</w:t>
      </w:r>
    </w:p>
    <w:p>
      <w:r>
        <w:t>- Địa bàn quản lý:</w:t>
      </w:r>
    </w:p>
    <w:p>
      <w:r>
        <w:t>+ Xã Thường Tín;</w:t>
      </w:r>
    </w:p>
    <w:p>
      <w:r>
        <w:t>+ Xã Thượng Phúc;</w:t>
      </w:r>
    </w:p>
    <w:p>
      <w:r>
        <w:t>+ Xã Chương Dương;</w:t>
      </w:r>
    </w:p>
    <w:p>
      <w:r>
        <w:t>+ Xã Hồng Vân;</w:t>
      </w:r>
    </w:p>
    <w:p>
      <w:r>
        <w:t>+ Xã Phú Xuyên;</w:t>
      </w:r>
    </w:p>
    <w:p>
      <w:r>
        <w:t>+ Xã Phượng Dực;</w:t>
      </w:r>
    </w:p>
    <w:p>
      <w:r>
        <w:t>+ Xã Chuyên Mỹ;</w:t>
      </w:r>
    </w:p>
    <w:p>
      <w:r>
        <w:t>+ Xã Đại Xuyên.</w:t>
      </w:r>
    </w:p>
    <w:p>
      <w:r>
        <w:t>- Địa chỉ: Đường Dương Trực Nguyên, xã Thường Tín, thành phố Hà Nội.</w:t>
      </w:r>
    </w:p>
    <w:p>
      <w:r>
        <w:t>- Số điện thoại: 024.33734117; đường dây nóng: 024.33734117.</w:t>
      </w:r>
    </w:p>
    <w:p>
      <w:r>
        <w:t>3.23. Bảo hiểm xã hội liên huyện Ứng Hòa - Mỹ Đức</w:t>
      </w:r>
    </w:p>
    <w:p>
      <w:r>
        <w:t>- Địa bàn quản lý:</w:t>
      </w:r>
    </w:p>
    <w:p>
      <w:r>
        <w:t>+ Xã Vân Đình;</w:t>
      </w:r>
    </w:p>
    <w:p>
      <w:r>
        <w:t>+ Xã Ứng Thiên;</w:t>
      </w:r>
    </w:p>
    <w:p>
      <w:r>
        <w:t>+ Xã Hòa Xá;</w:t>
      </w:r>
    </w:p>
    <w:p>
      <w:r>
        <w:t>+ Xã Ứng Hòa;</w:t>
      </w:r>
    </w:p>
    <w:p>
      <w:r>
        <w:t>+ Xã Mỹ Đức;</w:t>
      </w:r>
    </w:p>
    <w:p>
      <w:r>
        <w:t>+ Xã Hồng Sơn;</w:t>
      </w:r>
    </w:p>
    <w:p>
      <w:r>
        <w:t>+ Xã Phúc Sơn;</w:t>
      </w:r>
    </w:p>
    <w:p>
      <w:r>
        <w:t>+ Xã Hương Sơn.</w:t>
      </w:r>
    </w:p>
    <w:p>
      <w:r>
        <w:t>- Địa chỉ: Thôn Hoàng Xá, xã Vân Đình, thành phố Hà Nội.</w:t>
      </w:r>
    </w:p>
    <w:p>
      <w:r>
        <w:t>- Số điện thoại: 024.33882337; đường dây nóng: 024.33882418.</w:t>
      </w:r>
    </w:p>
    <w:p>
      <w:r>
        <w:t>4. Các hình thức tiếp nhận hồ sơ:</w:t>
      </w:r>
    </w:p>
    <w:p>
      <w:r>
        <w:t>- Điện tử: Thông qua các nhà cung cấp dịch vụ IVAN, cổng Dịch vụ công Quốc gia, Dịch vụ công BHXH, phần mềm VssID;</w:t>
      </w:r>
    </w:p>
    <w:p>
      <w:r>
        <w:t>- Trực tiếp tại bộ phận tiếp nhận và trả kết quả thủ tục hành chính của BHXH khu vực I, BHXH quận, huyện, liên huyện;</w:t>
      </w:r>
    </w:p>
    <w:p>
      <w:r>
        <w:t>- Bưu điện: Qua dịch vụ bưu chính công ích.</w:t>
      </w:r>
    </w:p>
    <w:p>
      <w:r>
        <w:t>Bảo hiểm xã hội khu vực I trân trọng thông báo đến các cơ quan, tổ chức, đơn vị biết để liên hệ, phối hợp công tác./.</w:t>
      </w:r>
    </w:p>
    <w:p>
      <w:r>
        <w:t>Nơi nhận:</w:t>
      </w:r>
    </w:p>
    <w:p>
      <w:r>
        <w:t>- BHXH Việt Nam (để b/c);</w:t>
      </w:r>
    </w:p>
    <w:p>
      <w:r>
        <w:t>- Thành ủy, HĐND, UBND TP Hà Nội (để b/c);</w:t>
      </w:r>
    </w:p>
    <w:p>
      <w:r>
        <w:t>- Các sở, ban, ngành Thành phố;</w:t>
      </w:r>
    </w:p>
    <w:p>
      <w:r>
        <w:t>- Giám đốc BHXH KV I (để b/c);</w:t>
      </w:r>
    </w:p>
    <w:p>
      <w:r>
        <w:t>- Các PGĐ BHXH KV I;</w:t>
      </w:r>
    </w:p>
    <w:p>
      <w:r>
        <w:t>- UBND các xã, phường;</w:t>
      </w:r>
    </w:p>
    <w:p>
      <w:r>
        <w:t>- Các cơ quan, đơn vị, doanh nghiệp trên địa bàn;</w:t>
      </w:r>
    </w:p>
    <w:p>
      <w:r>
        <w:t>- Các phòng nghiệp vụ;</w:t>
      </w:r>
    </w:p>
    <w:p>
      <w:r>
        <w:t>- BHXH các quận, huyện, liên huyện;</w:t>
      </w:r>
    </w:p>
    <w:p>
      <w:r>
        <w:t>- Lưu: VT, VP.</w:t>
      </w:r>
    </w:p>
    <w:p>
      <w:r>
        <w:t>KT. GIÁM ĐỐC</w:t>
      </w:r>
    </w:p>
    <w:p>
      <w:r>
        <w:t>PHÓ GIÁM ĐỐC</w:t>
      </w:r>
    </w:p>
    <w:p>
      <w:r>
        <w:t>Nguyễn Công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