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136/TB-BTNMT năm 2024 thi tuyển công chức theo chỉ tiêu biên chế năm 2023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136/TB-BTNMT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136/TB-BTNMT</w:t>
      </w:r>
    </w:p>
    <w:p>
      <w:r>
        <w:t>Hà Nội, ngày 14 tháng 3 năm 2024</w:t>
      </w:r>
    </w:p>
    <w:p>
      <w:r>
        <w:t>THÔNG BÁO</w:t>
      </w:r>
    </w:p>
    <w:p>
      <w:r>
        <w:t>THI TUYỂN CÔNG CHỨC THEO CHỈ TIÊU BIÊN CHẾ NĂM 2023 CỦA BỘ TÀI NGUYÊN VÀ MÔI TRƯỜNG</w:t>
      </w:r>
    </w:p>
    <w:p>
      <w:r>
        <w:t>Thực hiện Kế hoạch thi tuyển công chức theo chỉ tiêu biên chế năm 2023 của Bộ Tài nguyên và Môi trường ban hành kèm theo Quyết định số 609/QĐ- BTNMT ngày 12 tháng 3 năm 2024 của Bộ trưởng Bộ Tài nguyên và Môi trường, Bộ Tài nguyên và Môi trường thông báo thi tuyển công chức vào làm việc tại các cơ quan, đơn vị của Bộ Tài nguyên và Môi trường, cụ thể như sau:</w:t>
      </w:r>
    </w:p>
    <w:p>
      <w:r>
        <w:t>I. ĐIỀU KIỆN, ĐỐI TƯỢNG ĐĂNG KÝ DỰ TUYỂN CÔNG CHỨC</w:t>
      </w:r>
    </w:p>
    <w:p>
      <w:r>
        <w:t>1. 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đơn dự tuyển; có lý lịch rõ ràng;</w:t>
      </w:r>
    </w:p>
    <w:p>
      <w:r>
        <w:t>d) Có văn bằng, chứng chỉ phù hợp;</w:t>
      </w:r>
    </w:p>
    <w:p>
      <w:r>
        <w:t>đ) Có phẩm chất chính trị, đạo đức tốt;</w:t>
      </w:r>
    </w:p>
    <w:p>
      <w:r>
        <w:t>e) Đủ sức khỏe để thực hiện nhiệm vụ;</w:t>
      </w:r>
    </w:p>
    <w:p>
      <w:r>
        <w:t>g) Các điều kiện khác theo yêu cầu của vị trí dự tuyển.</w:t>
      </w:r>
    </w:p>
    <w:p>
      <w:r>
        <w:t>2.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3. Đối tượng và điểm ưu tiên trong thi tuyển công chức:</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thi tuyển thuộc nhiều diện ưu tiên thì chỉ được cộng điểm ưu tiên cao nhất vào kết quả điểm vòng 2.</w:t>
      </w:r>
    </w:p>
    <w:p>
      <w:r>
        <w:t>II. VỊ TRÍ, CHỈ TIÊU, YÊU CẦU VỀ NGÀNH ĐÀO TẠO  (Phụ lục 1 kèm theo Thông báo này).</w:t>
      </w:r>
    </w:p>
    <w:p>
      <w:r>
        <w:t>III. NỘI DUNG, HÌNH THỨC THI TUYỂN</w:t>
      </w:r>
    </w:p>
    <w:p>
      <w:r>
        <w:t>Thi tuyển công chức được thực hiện theo 2 vòng thi như sau:</w:t>
      </w:r>
    </w:p>
    <w:p>
      <w:r>
        <w:t>1. Vòng 1: Thi kiểm tra kiến thức, năng lực chung</w:t>
      </w:r>
    </w:p>
    <w:p>
      <w:r>
        <w:t>a) Hình thức thi: Thi trắc nghiệm trên máy vi tính.</w:t>
      </w:r>
    </w:p>
    <w:p>
      <w:r>
        <w:t>b) Nội dung thi gồm 2 phần, thời gian thi như sau:</w:t>
      </w:r>
    </w:p>
    <w:p>
      <w:r>
        <w:t>-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 Phần II: Ngoại ngữ, 30 câu hỏi thi tiếng Anh. Thời gian thi 30 phút. Thi kiểm tra năng lực ngoại ngữ bậc 3 Khung năng lực ngoại ngữ Việt Nam quy định tại Thông tư số 01/2014/TT-BGDĐT ngày 24/01/2014 của Bộ trưởng Bộ Giáo dục và Đào tạo ban hành khung năng lực ngoại ngữ 6 bậc dùng cho Việt Nam.</w:t>
      </w:r>
    </w:p>
    <w:p>
      <w:r>
        <w:t>c) Miễn phần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d)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Không thực hiện việc phúc khảo đối với kết quả thi vòng 1.</w:t>
      </w:r>
    </w:p>
    <w:p>
      <w:r>
        <w:t>2. Vòng 2: Thi môn nghiệp vụ chuyên ngành</w:t>
      </w:r>
    </w:p>
    <w:p>
      <w:r>
        <w:t>a) Hình thức thi: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c) Thời gian thi: Thi phỏng vấn 30 phút (trước khi thi phỏng vấn, thí sinh dự thi có không quá 15 phút chuẩn bị); thi viết 180 phút (không kể thời gian chép đề).</w:t>
      </w:r>
    </w:p>
    <w:p>
      <w:r>
        <w:t>d) Thang điểm (tổng điểm thi phỏng vấn và thi viết): 100 điểm.</w:t>
      </w:r>
    </w:p>
    <w:p>
      <w:r>
        <w:t>Việc xác định người trúng tuyển trong kỳ thi tuyển công chức được thực hiện theo quy định tại Điều 9 Nghị định số 138/2020/NĐ-CP ngày 27 tháng 11 năm 2020 của Chính phủ quy định về tuyển dụng, sử dụng và quản lý công chức.</w:t>
      </w:r>
    </w:p>
    <w:p>
      <w:r>
        <w:t>Người không trúng tuyển trong kỳ thi tuyển công chức không được bảo lưu kết quả thi tuyển cho các kỳ thi tuyển lần sau.</w:t>
      </w:r>
    </w:p>
    <w:p>
      <w:r>
        <w:t>IV. ĐĂNG KÝ DỰ TUYỂN, HOÀN THIỆN HỒ SƠ TUYỂN DỤNG</w:t>
      </w:r>
    </w:p>
    <w:p>
      <w:r>
        <w:t>1. Đăng ký dự tuyển</w:t>
      </w:r>
    </w:p>
    <w:p>
      <w:r>
        <w:t>a) Hồ sơ dự tuyển (đựng trong túi đựng hồ sơ) ghi đầy đủ họ tên, địa chỉ, điện thoại liên hệ và danh mục thành phần tài liệu gồm:</w:t>
      </w:r>
    </w:p>
    <w:p>
      <w:r>
        <w:t>- Phiếu đăng ký dự tuyển (theo mẫu Phụ lục 2 kèm theo);</w:t>
      </w:r>
    </w:p>
    <w:p>
      <w:r>
        <w:t>- Bản sao các văn bằng, bảng điểm, chứng chỉ theo yêu cầu của vị trí dự tuyển, được cơ quan có thẩm quyền chứng thực. Các văn bằng, bảng điểm, chứng chỉ bằng tiếng nước ngoài yêu cầu nộp kèm theo bản dịch ra tiếng Việt được cơ quan có thẩm quyền chứng thực;</w:t>
      </w:r>
    </w:p>
    <w:p>
      <w:r>
        <w:t>- Giấy chứng nhận thuộc đối tượng ưu tiên trong tuyển dụng công chức (nếu có) được cơ quan có thẩm quyền chứng thực.</w:t>
      </w:r>
    </w:p>
    <w:p>
      <w:r>
        <w:t>- 02 ảnh cỡ 4x6 (chụp trong vòng 6 tháng gần nhất);</w:t>
      </w:r>
    </w:p>
    <w:p>
      <w:r>
        <w:t>- 03 phong bì thư có dán tem và ghi rõ tên, địa chỉ, số điện thoại liên lạc của người nhận.</w:t>
      </w:r>
    </w:p>
    <w:p>
      <w:r>
        <w:t>b) Thời hạn nộp hồ sơ dự tuyển: 30 ngày, bắt đầu từ ngày 15/3/2024 đến hết ngày 13/4/2024 (trong giờ hành chính).</w:t>
      </w:r>
    </w:p>
    <w:p>
      <w:r>
        <w:t>c) Địa điểm tiếp nhận hồ sơ dự tuyển:</w:t>
      </w:r>
    </w:p>
    <w:p>
      <w:r>
        <w:t>Người dự tuyển nộp hồ sơ dự tuyển theo một trong hai hình thức sau:</w:t>
      </w:r>
    </w:p>
    <w:p>
      <w:r>
        <w:t>+ Nộp trực tiếp: Người dự tuyển nộp hồ sơ dự tuyển tại Vụ Tổ chức cán bộ, Bộ Tài nguyên và Môi trường, số 10 Tôn Thất Thuyết, phường Mỹ Đình 2, quận Nam Từ Liêm, thành phố Hà Nội, sáng từ 08h00 đến 11h30, chiều từ 13h30 đến 17h00, từ Thứ Hai đến Thứ Sáu hàng tuần.</w:t>
      </w:r>
    </w:p>
    <w:p>
      <w:r>
        <w:t>+ Nộp hồ sơ qua bưu điện: Người dự tuyển gửi hồ sơ dự tuyển (thời gian tính theo dấu bưu điện) về Vụ Tổ chức cán bộ, Bộ Tài nguyên và Môi trường, số 10 Tôn Thất Thuyết, phường Mỹ Đình 2, quận Nam Từ Liêm, thành phố Hà Nội.</w:t>
      </w:r>
    </w:p>
    <w:p>
      <w:r>
        <w:t>Mỗi thí sinh chỉ được đăng ký dự tuyển vào 01 vị trí, hoàn toàn chịu trách nhiệm về hồ sơ đăng ký dự thi.</w:t>
      </w:r>
    </w:p>
    <w:p>
      <w:r>
        <w:t>Danh sách thí sinh đủ điều kiện dự tuyển sẽ thông báo cụ thể trên trang website của Bộ Tài nguyên và Môi trường, địa chỉ: www.monre.gov.vn.</w:t>
      </w:r>
    </w:p>
    <w:p>
      <w:r>
        <w:t>2. Hoàn thiện hồ sơ tuyển dụng</w:t>
      </w:r>
    </w:p>
    <w:p>
      <w:r>
        <w:t>Sau khi trúng tuyển, trong thời hạn 30 ngày kể từ ngày nhận được thông báo kết quả trúng tuyển, người trúng tuyển phải đến Bộ Tài nguyên và Môi trường để hoàn thiện hồ sơ tuyển dụng. Hồ sơ tuyển dụng phải được bổ sung để hoàn thiện trước khi ký quyết định tuyển dụng, bao gồm:</w:t>
      </w:r>
    </w:p>
    <w:p>
      <w:r>
        <w:t>- Bản sao giấy khai sinh;</w:t>
      </w:r>
    </w:p>
    <w:p>
      <w:r>
        <w:t>- Phiếu lý lịch tư pháp do cơ quan có thẩm quyền cấp.</w:t>
      </w:r>
    </w:p>
    <w:p>
      <w:r>
        <w:t>- Giấy chứng nhận sức khỏe do cơ quan y tế có thẩm quyền cấp trong thời hạn 30 ngày, tính đến ngày nộp hồ sơ dự tuyển.</w:t>
      </w:r>
    </w:p>
    <w:p>
      <w:r>
        <w:t>Đối với các văn bằng do cơ sở giáo dục nước ngoài cấp, người trúng tuyển phải nộp giấy công nhận văn bằng của cấp có thẩm quyền theo quy định tại Thông tư số 13/2021/TT-BGDĐT ngày 15/4/2021 của Bộ trưởng Bộ Giáo dục và Đào tạo quy định về điều kiện, trình tự, thủ tục, thẩm quyền công nhận văn bằng do cơ sở giáo dục nước ngoài cấp để sử dụng tại Việt Nam. Trường hợp không có giấy công nhận của cấp có thẩm quyền sẽ không được tuyển dụng.</w:t>
      </w:r>
    </w:p>
    <w:p>
      <w:r>
        <w:t>Trường hợp phát hiện người trúng tuyển sử dụng văn bằng không hợp pháp hoặc có vi phạm điều kiện đăng ký dự tuyển công chức, vi phạm trong kê khai phiếu đăng ký dự tuyển, kê khai lý lịch, Bộ Tài nguyên và Môi trường sẽ xem xét, xử lý theo quy định của pháp luật.</w:t>
      </w:r>
    </w:p>
    <w:p>
      <w:r>
        <w:t>V. LỆ PHÍ, THỜI GIAN, ĐỊA ĐIỂM THI</w:t>
      </w:r>
    </w:p>
    <w:p>
      <w:r>
        <w:t>1. Lệ phí thi: Thí sinh đủ điều kiện dự thi nộp lệ phí dự thi theo quy định tại Thông tư số 92/2021/TT-BTC ngày 28/10/2021 của Bộ trưởng Bộ Tài chính quy định mức thu, chế độ thu, nộp, quản lý và sử dụng phí tuyển dụng, dự thi nâng ngạch, thăng hạng công chức, viên chức.</w:t>
      </w:r>
    </w:p>
    <w:p>
      <w:r>
        <w:t>2. Thời gian thi: Kỳ thi tuyển công chức theo chỉ tiêu biên chế năm 2023 của Bộ Tài nguyên và Môi trường dự kiến tổ chức trong tháng 6 năm 2024 (trường hợp có thay đổi về thời gian thi sẽ có thông báo sau).</w:t>
      </w:r>
    </w:p>
    <w:p>
      <w:r>
        <w:t>3. Địa điểm thi: dự kiến tại Trường Đại học Tài nguyên và Môi trường Hà Nội, Số 41A đường Phú Diễn, quận Bắc Từ Liêm, thành phố Hà Nội.</w:t>
      </w:r>
    </w:p>
    <w:p>
      <w:r>
        <w:t>Tất cả nội dung liên quan đến thi tuyển công chức của Bộ Tài nguyên và Môi trường được đăng trên trang thông tin điện tử của Bộ Tài nguyên và Môi trường tại địa chỉ:  http://www.monre.gov.vn.</w:t>
      </w:r>
    </w:p>
    <w:p>
      <w:r>
        <w:t>Mọi thắc mắc liên quan đến việc đăng ký dự tuyển, vui lòng liên hệ Vụ Tổ chức cán bộ qua số điện thoại: 04.3956868 (số máy lẻ 1816) để được hướng dẫn, giải đáp./.</w:t>
      </w:r>
    </w:p>
    <w:p>
      <w:r>
        <w:t>Nơi nhận:</w:t>
      </w:r>
    </w:p>
    <w:p>
      <w:r>
        <w:t>- Bộ trưởng (để báo cáo);</w:t>
      </w:r>
    </w:p>
    <w:p>
      <w:r>
        <w:t>- Các Thứ trưởng (để báo cáo);</w:t>
      </w:r>
    </w:p>
    <w:p>
      <w:r>
        <w:t>- Báo TN&amp;MT, Tạp chí TN&amp;MT (để đăng tin);</w:t>
      </w:r>
    </w:p>
    <w:p>
      <w:r>
        <w:t>- Văn phòng Bộ TN&amp;MT (để đăng tin);</w:t>
      </w:r>
    </w:p>
    <w:p>
      <w:r>
        <w:t>- Các đơn vị có chỉ tiêu thi tuyển (để đăng tin);</w:t>
      </w:r>
    </w:p>
    <w:p>
      <w:r>
        <w:t>- Lưu: VT, TCCB.</w:t>
      </w:r>
    </w:p>
    <w:p>
      <w:r>
        <w:t>TL. BỘ TRƯỞNG</w:t>
      </w:r>
    </w:p>
    <w:p>
      <w:r>
        <w:t>Q. VỤ TRƯỞNG</w:t>
      </w:r>
    </w:p>
    <w:p>
      <w:r>
        <w:t>VỤ TỔ CHỨC CÁN BỘ</w:t>
      </w:r>
    </w:p>
    <w:p>
      <w:r>
        <w:t>Nguyễn Kim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