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136/TB-BGTVT năm 2024 Kết luận của Thứ trưởng Nguyễn Xuân Sang tại cuộc họp về sửa đổi Quyết định 723/QĐ-BGTVT quy định chức năng, nhiệm vụ, quyền hạn và cơ cấu tổ chức của Chi cục Đường thủy nội địa khu vực trực thuộc Cục Đường thủy nội địa Việt Nam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136/TB-BGTVT</w:t>
      </w:r>
    </w:p>
    <w:p>
      <w:r>
        <w:t>Hà Nội, ngày 18 tháng 06 năm 2024</w:t>
      </w:r>
    </w:p>
    <w:p>
      <w:r>
        <w:t>THÔNG BÁO</w:t>
      </w:r>
    </w:p>
    <w:p>
      <w:r>
        <w:t>KẾT LUẬN CỦA THỨ TRƯỞNG NGUYỄN XUÂN SANG TẠI CUỘC HỌP VỀ VIỆC SỬA ĐỔI, BỔ SUNG MỘT SỐ ĐIỀU CỦA QUYẾT ĐỊNH SỐ 723/QĐ-BGTVT NGÀY 15/6/2023 CỦA BỘ TRƯỞNG BỘ GIAO THÔNG VẬN TẢI QUY ĐỊNH CHỨC NĂNG, NHIỆM VỤ, QUYỀN HẠN VÀ CƠ CẤU TỔ CHỨC CỦA CHI CỤC ĐƯỜNG THỦY NỘI ĐỊA KHU VỰC TRỰC THUỘC CỤC ĐƯỜNG THỦY NỘI ĐỊA VIỆT NAM</w:t>
      </w:r>
    </w:p>
    <w:p>
      <w:r>
        <w:t>Ngày 17/6/2024, tại trụ sở Bộ Giao thông vận tải, Thứ trưởng Nguyễn Xuân Sang đã chủ trì cuộc họp về việc sửa đổi, bổ sung một số điều của Quyết định số 723/QĐ-BGTVT ngày 15/6/2023 của Bộ trưởng Bộ Giao thông vận tải quy định chức năng, nhiệm vụ, quyền hạn và cơ cấu tổ chức của Chi cục Đường thủy nội địa khu vực trực thuộc Cục Đường thủy nội địa Việt Nam. Tham gia dự họp gồm có đại diện các cơ quan, tổ chức: Vụ Tổ chức cán bộ, Vụ Pháp chế, Thanh tra Bộ; Cục Đường thủy nội địa Việt Nam. Sau khi nghe báo cáo của Cục Đường thủy nội địa Việt Nam, Vụ Tổ chức cán bộ và ý kiến tham gia của các cơ quan, đơn vị dự họp, Thứ trưởng Nguyễn Xuân Sang kết luận như sau:</w:t>
      </w:r>
    </w:p>
    <w:p>
      <w:r>
        <w:t>1. Ghi nhận sự nỗ lực, cố gắng của Cục Đường thủy nội địa Việt Nam trong việc đề xuất Bộ sắp xếp kiện toàn lại chức năng, nhiệm vụ, quyền hạn và cơ cấu tổ chức của Chi cục để thực hiện theo đúng quy định tại Nghị định số 03/2024/NĐ-CP ngày 11/01/2024 của Chính phủ quy định về cơ quan thực hiện chức năng thanh tra chuyên ngành và hoạt động của cơ quan được giao thực hiện chức năng thanh tra chuyên ngành.</w:t>
      </w:r>
    </w:p>
    <w:p>
      <w:r>
        <w:t>2. Để khẩn trương hoàn thiện Dự thảo Quyết định sửa đổi, bổ sung một số điều của Quyết định số 723/QĐ-BGTVT ngày 15/6/2023 của Bộ trưởng Bộ Giao thông vận tải quy định chức năng, nhiệm vụ, quyền hạn và cơ cấu tổ chức của Chi cục Đường thủy nội địa khu vực trực thuộc Cục, yêu cầu Cục Đường thủy nội địa Việt Nam hoàn thiện hồ sơ Dự thảo Quyết định trên, trong đó lưu ý:</w:t>
      </w:r>
    </w:p>
    <w:p>
      <w:r>
        <w:t>a) Về nhiệm vụ của Chi cục: Theo Nghị định số 03/2024/NĐ-CP ngày 11/01/2024 của Chính phủ, Chi cục Đường thủy nội địa khu vực trực thuộc Cục không được giao thực hiện chức năng thanh tra chuyên ngành mà chuyển chức năng thanh tra về Cục Đường thủy nội địa Việt Nam để thực hiện. Theo ý kiến của Bộ Nội vụ tại Công văn số 2698/BNV-TCBC ngày 16/5/2024 thì Chi cục Đường thủy nội địa khu vực được thực hiện nhiệm vụ tham mưu về công tác thanh tra chuyên ngành theo quyết định và ủy quyền của Cục trưởng. Do đó, Chi cục Đường thủy nội địa khu vực không thực hiện chức năng thanh tra chuyên ngành mà giao Chi cục Đường thủy nội địa khu vực thực hiện nhiệm vụ tham mưu công tác thanh tra chuyên ngành. Ngoài ra, để bảo đảm đồng bộ liên thông giữa các cơ quan, đơn vị của Cục, khi sửa đổi chức năng, nhiệm vụ, quyền hạn của Cảng vụ Đường thủy nội địa khu vực trực thuộc Cục, cũng nên giao Cảng vụ thực hiện nhiệm vụ tham mưu công tác thanh tra chuyên ngành.</w:t>
      </w:r>
    </w:p>
    <w:p>
      <w:r>
        <w:t>b) Về việc đổi tên các Đội Thanh tra – An toàn và số lượng các tổ chức: Thống nhất đổi tên các Đội Thanh tra – An toàn thành Phòng An toàn đường thủy. Tuy nhiên, Cục Đường thủy nội địa Việt Nam căn cứ phạm vi quản lý, địa bàn hoạt động, rà soát lại số lượng biên chế để sắp xếp cho phù hợp. Ngoài ra, tiếp tục thực hiện chủ trương sắp xếp tinh gọn tổ chức bộ máy của Trung ương và chỉ đạo của Thủ tướng Chính phủ, Cục Đường thủy nội địa Việt Nam cần rà soát, đánh giá kỹ lưỡng về số lượng các Phòng An toàn đường thủy để bảo đảm thực hiện công tác tham mưu về công tác thanh tra chuyên ngành và quản lý về an toàn đường thủy, đồng thời tinh gọn bộ máy bảo đảm hoạt động hiệu lực, hiệu quả.</w:t>
      </w:r>
    </w:p>
    <w:p>
      <w:r>
        <w:t>c) Rà soát, luận giải để bảo đảm khả năng đáp ứng tiêu chí thành lập phòng thuộc chi cục sau khi tổ chức lại mô hình từ đội sang phòng; dự kiến bố trí trụ sở làm việc, trang thiết bị, phương tiện cho các đội sau khi sắp xếp lại bảo đảm đúng định mức, tiêu chuẩn quy định. Ngoài ra, cần làm rõ khả năng đáp ứng của Phòng Pháp chế - Thanh tra thuộc Cục khi tiếp nhận nhiệm vụ từ 02 chi cục.</w:t>
      </w:r>
    </w:p>
    <w:p>
      <w:r>
        <w:t>d) Rà soát, làm rõ nhiệm vụ, quyền hạn của tổ chức sau khi được sắp xếp lại để bảo đảm không chồng chéo về chức năng, nhiệm vụ, quyền hạn và địa bàn quản lý, đúng vị trí việc làm và số lượng biên chế phù hợp yêu cầu nhiệm vụ.</w:t>
      </w:r>
    </w:p>
    <w:p>
      <w:r>
        <w:t>3. Về việc chuyển biên chế, con người đang thực hiện công tác thanh tra về Cục: Trường hợp chuyển việc thực hiện chức năng thanh tra chuyên ngành về Phòng Pháp chế - Thanh tra của Cục thì việc chuyển biên chế, con người là cần thiết. Tuy nhiên, khi giao Chi cục Đường thủy nội địa khu vực thực hiện tham mưu về công tác thanh tra chuyên ngành cũng cần người thực hiện nên Cục cần cân nhắc, rà soát đưa ra phương án phù hợp.</w:t>
      </w:r>
    </w:p>
    <w:p>
      <w:r>
        <w:t>4. Vụ Pháp chế, Thanh tra Bộ theo chức năng, nhiệm vụ được giao phối hợp với Vụ Tổ chức cán bộ nghiên cứu, cho ý kiến đối với dự thảo Quyết định của Bộ trưởng Bộ Giao thông vận tải sửa đổi, bổ sung một số điều của Quyết định số 723/QĐ-BGTVT ngày 15/6/2023 của Bộ trưởng Bộ Giao thông vận tải quy định chức năng, nhiệm vụ, quyền hạn và cơ cấu tổ chức của Chi cục Đường thủy nội địa khu vực trực thuộc Cục Đường thuỷ nội địa Việt Nam.</w:t>
      </w:r>
    </w:p>
    <w:p>
      <w:r>
        <w:t>5. Trên cơ sở đề xuất của Cục Đường thủy nội địa Việt Nam, Vụ Tổ chức cán bộ tổng hợp, tham mưu Bộ quyết định sửa đổi, bổ sung một số điều của Quyết định số 723/QĐ-BGTVT ngày 15/6/2023 của Bộ trưởng Bộ Giao thông vận tải quy định chức năng, nhiệm vụ, quyền hạn và cơ cấu tổ chức của Chi cục Đường thủy nội địa khu vực trực thuộc Cục Đường thuỷ nội địa Việt Nam theo quy định.</w:t>
      </w:r>
    </w:p>
    <w:p>
      <w:r>
        <w:t>Thừa lệnh Bộ trưởng, Văn phòng Bộ thông báo để các đơn vị liên quan biết, thực hiện./.</w:t>
      </w:r>
    </w:p>
    <w:p>
      <w:r>
        <w:t>Nơi nhận:</w:t>
      </w:r>
    </w:p>
    <w:p>
      <w:r>
        <w:t>- Như trên;</w:t>
      </w:r>
    </w:p>
    <w:p>
      <w:r>
        <w:t>- Bộ trưởng (để báo cáo);</w:t>
      </w:r>
    </w:p>
    <w:p>
      <w:r>
        <w:t>- Thứ trưởng Nguyễn Xuân Sang (để báo cáo);</w:t>
      </w:r>
    </w:p>
    <w:p>
      <w:r>
        <w:t>- Chánh Văn phòng (để báo cáo);</w:t>
      </w:r>
    </w:p>
    <w:p>
      <w:r>
        <w:t>- Các cơ quan, đơn vị dự họp;</w:t>
      </w:r>
    </w:p>
    <w:p>
      <w:r>
        <w:t>- Lưu: VT, TH.</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