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134/TB-VPCP kết luận của Thường trực Chính phủ tại cuộc họp về tình hình kinh tế - xã hội Quý I năm 2024; tình hình thực hiện Nghị quyết 01/NQ-CP, giải ngân vốn đầu tư công và triển khai các Chương trình mục tiêu quốc gia; các Báo cáo đánh giá bổ sung kết quả thực hiện kế hoạch phát triển kinh tế - xã hội, ngân sách Nhà nước năm 2023, tình hình thực hiện kế hoạch phát triển kinh tế - xã hội, dự toán ngân sách Nhà nước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134/TB-VPCP</w:t>
      </w:r>
    </w:p>
    <w:p>
      <w:r>
        <w:t>Hà Nội, ngày 02 tháng 4 năm 2024</w:t>
      </w:r>
    </w:p>
    <w:p>
      <w:r>
        <w:t>THÔNG BÁO</w:t>
      </w:r>
    </w:p>
    <w:p>
      <w:r>
        <w:t>KẾT LUẬN CỦA THƯỜNG TRỰC CHÍNH PHỦ TẠI CUỘC HỌP VỀ TÌNH HÌNH KINH TẾ - XÃ HỘI QUÝ I NĂM 2024; TÌNH HÌNH THỰC HIỆN NGHỊ QUYẾT SỐ 01/NQ-CP NĂM 2024, GIẢI NGÂN VỐN ĐẦU TƯ CÔNG VÀ TRIỂN KHAI CÁC CHƯƠNG TRÌNH MỤC TIÊU QUỐC GIA; CÁC BÁO CÁO ĐÁNH GIÁ BỔ SUNG KẾT QUẢ THỰC HIỆN KẾ HOẠCH PHÁT TRIỂN KINH TẾ - XÃ HỘI, NGÂN SÁCH NHÀ NƯỚC NĂM 2023, TÌNH HÌNH THỰC HIỆN KẾ HOẠCH PHÁT TRIỂN KINH TẾ - XÃ HỘI, DỰ TOÁN NGÂN SÁCH NHÀ NƯỚC NĂM 2024</w:t>
      </w:r>
    </w:p>
    <w:p>
      <w:r>
        <w:t>Ngày 01 tháng 4 năm 2024, tại trụ sở Chính phủ, Thủ tướng Chính phủ Phạm Minh Chính đã chủ trì cuộc họp Thường trực Chính phủ về tình hình kinh tế - xã hội Quý I năm 2024; tình hình thực hiện Nghị quyết số 01/NQ-CP năm 2024, giải ngân vốn đầu tư công và triển khai các Chương trình mục tiêu quốc gia; các Báo cáo đánh giá bổ sung kết quả thực hiện kế hoạch phát triển kinh tế - xã hội, ngân sách nhà nước năm 2023, tình hình thực hiện kế hoạch phát triển kinh tế - xã hội, dự toán ngân sách nhà nước năm 2024.</w:t>
      </w:r>
    </w:p>
    <w:p>
      <w:r>
        <w:t>Tham dự cuộc họp có Lãnh đạo các Bộ, cơ quan: Công an; Quốc phòng; Kế hoạch và Đầu tư; Tài chính; Công Thương; Xây dựng; Văn hóa, Thể thao và Du lịch; Y tế; Ngoại giao; Giao thông vận tải; Nông nghiệp và Phát triển nông thôn; Lao động - Thương binh và Xã hội; Tài nguyên và Môi trường; Giáo dục và Đào tạo; Thông tin và Truyền thông; Nội vụ; Tư pháp; Ngân hàng Nhà nước Việt Nam; Ủy ban Dân tộc; Văn phòng Chính phủ; Ủy ban Quản lý vốn nhà nước tại doanh nghiệp; Đài Truyền hình Việt Nam; Đài Tiếng nói Việt Nam; Thông tấn xã Việt Nam; Tổng cục Thống kê.</w:t>
      </w:r>
    </w:p>
    <w:p>
      <w:r>
        <w:t>Sau khi nghe báo cáo của các Bộ: Kế hoạch và Đầu tư, Tài chính, ý kiến của các đại biểu dự họp, Thường trực Chính phủ thống nhất như sau:</w:t>
      </w:r>
    </w:p>
    <w:p>
      <w:r>
        <w:t>1. Đánh giá cao Bộ Kế hoạch và Đầu tư, Bộ Tài chính và các Bộ, cơ quan liên quan đã xây dựng các dự thảo Báo cáo, tài liệu phục vụ cuộc họp; các đại biểu dự họp đã phát biểu, đóng góp nhiều ý kiến cụ thể, sâu sắc, sát thực tiễn.</w:t>
      </w:r>
    </w:p>
    <w:p>
      <w:r>
        <w:t>2. Bộ Kế hoạch và Đầu tư tổng hợp, tiếp thu đầy đủ các ý kiến xác đáng tại cuộc họp để hoàn thiện các Tờ trình, Báo cáo, tài liệu phục vụ phiên họp Chính phủ thường kỳ tháng 3 năm 2024 và Hội nghị trực tuyến của Chính phủ với địa phương, cơ bản đồng ý về kết cấu, nhưng phải có điểm nhấn và tính chiến đấu cao hơn nữa, trong đó lưu ý một số nội dung sau:</w:t>
      </w:r>
    </w:p>
    <w:p>
      <w:r>
        <w:t>a) Đánh giá khái quát chung kết quả đạt được về tổng thể và trong từng lĩnh vực trong Quý I với nhận định rõ ràng kèm theo số liệu chứng minh cụ thể, trong đó nhấn mạnh về công tác chỉ đạo, điều hành của Chính phủ, Thủ tướng Chính phủ, các cấp, các ngành, các địa phương; làm rõ những vấn đề mà các bộ, cơ quan, địa phương đã làm tốt và những vấn đề cần lưu ý tiếp tục tập trung tháo gỡ, khắc phục trong thời gian tới; bổ sung các số liệu của địa phương về tăng trưởng GRDP, thu ngân sách, giải ngân đầu tư công...</w:t>
      </w:r>
    </w:p>
    <w:p>
      <w:r>
        <w:t>b) Tiếp tục rà soát kỹ, nhấn mạnh bài học kinh nghiệm trong lãnh đạo, chỉ đạo, điều hành, nhất là cần bám sát tình hình, xác định đúng, trúng nhiệm vụ để có phản ứng chính sách kịp thời, linh hoạt, thực hiện quyết liệt, có trọng tâm, trọng điểm, làm việc nào dứt điểm việc đó; tăng cường phối hợp chặt chẽ, đồng bộ, hiệu quả giữa các Bộ, cơ quan, địa phương liên quan để xử lý các vấn đề phát sinh; kiên quyết khắc phục tình trạng đùn đẩy, né tránh trách nhiệm, sợ sai, gây phiền hà ở các cấp làm giảm hiệu quả đóng góp cho nền kinh tế của người dân, doanh nghiệp.</w:t>
      </w:r>
    </w:p>
    <w:p>
      <w:r>
        <w:t>c) Phân tích, đánh giá sâu sắc hơn kết quả đã đạt được trong quý, những hạn chế yếu kém cần khắc phục, tình hình xử lý các vấn đề tồn đọng, các vấn đề mới cần tập trung chỉ đạo điều hành, nhất là việc thực hiện chế độ tiền lương mới, việc kiện toàn sắp xếp tổ chức bộ máy hành chính và đơn vị sự nghiệp công lập; sắp xếp đơn vị hành chính cấp huyện, cấp xã giai đoạn 2023-2030; nhấn mạnh thêm những kết quả đạt được trong phát triển văn hóa, du lịch.</w:t>
      </w:r>
    </w:p>
    <w:p>
      <w:r>
        <w:t>d) Trên cơ sở phân tích, đánh giá cụ thể tình hình trên các lĩnh vực, nhấn mạnh kết quả nổi bật đạt được trong phát triển kinh tế - xã hội Quý I là kinh tế vĩ mô cơ bản ổn định, lạm phát được kiểm soát, tăng trưởng được thúc đẩy, các cân đối lớn của nền kinh tế được bảo đảm; nợ công, nợ Chính phủ, nợ nước ngoài của quốc gia, bội chi ngân sách nhà nước trong giới hạn cho phép. Chú trọng tiếp tục làm mới các động lực tăng trưởng truyền thống (đầu tư, xuất khẩu, tiêu dùng), đồng thời tích cực thúc đẩy các động lực tăng trưởng mới như kinh tế số, kinh tế xanh, kinh tế tuần hoàn. Thu hút đầu tư nước ngoài, thị trường trái phiếu, thị trường chứng khoán, du lịch phục hồi tích cực. Giải ngân đầu tư công, thực hiện 03 chương trình mục tiêu quốc gia có nhiều tiến bộ. Đẩy mạnh thực hiện 03 đột phá chiến lược, nhất là trong xây dựng, hoàn thiện thể chế, phát triển hệ thống hạ tầng đồng bộ, hiện đại. Đời sống vật chất, tinh thần của Nhân dân được nâng lên, công tác an sinh xã hội tiếp tục được quan tâm nhất là trong dịp tết và thời kỳ giáp hạt, và là điểm sáng. Quốc phòng an ninh được tăng cường, độc lập, chủ quyền, toàn vẹn lãnh thổ, trật tự an toàn xã hội được bảo đảm; công tác phòng chống tham nhũng được đẩy mạnh, góp phần củng cố niềm tin trong Nhân dân.</w:t>
      </w:r>
    </w:p>
    <w:p>
      <w:r>
        <w:t>đ) Bên cạnh các kết quả đạt được, còn một số vấn đề cần tiếp tục được quan tâm, tập trung tháo gỡ trong thời gian tới, nhất là: tăng trưởng tín dụng thấp hơn so với mục tiêu đề ra; tiếp cận tín dụng còn khó khăn; công tác điều hành tỷ giá, quản lý thị trường vàng còn lúng túng, bất cập, cần tiếp tục được hoàn thiện; giá cả hàng hóa, nông sản biến động, có xu hướng tăng, đòi hỏi cần có định hướng thúc đẩy sản xuất hiệu quả, bền vững; công tác bảo đảm vệ sinh môi trường, phòng chống dịch, bệnh cần quan tâm hơn nữa...</w:t>
      </w:r>
    </w:p>
    <w:p>
      <w:r>
        <w:t>e) Về nhiệm vụ, giải pháp trọng tâm thời gian tới:</w:t>
      </w:r>
    </w:p>
    <w:p>
      <w:r>
        <w:t>- Nhấn mạnh yêu cầu phải tiếp tục chú trọng theo dõi, bám sát tình hình, có phản ứng chính sách kịp thời, phù hợp, hiệu quả với các vấn đề phát sinh; tiếp tục ưu tiên thúc đẩy tăng trưởng gắn với ổn định kinh tế vĩ mô, kiểm soát lạm phát, bảo đảm các cân đối lớn của nền kinh tế; đẩy mạnh hoạt động sản xuất kinh doanh, tháo gỡ khó khăn cho doanh nghiệp, tạo việc làm, sinh kế cho người dân.</w:t>
      </w:r>
    </w:p>
    <w:p>
      <w:r>
        <w:t>- Điều hành chính sách tiền tệ chủ động, linh hoạt, kịp thời, hiệu quả hơn, kết hợp đồng bộ, chặt chẽ, hài hòa, hợp lý, thúc đẩy lẫn nhau với chính sách tài khóa và các chính sách vĩ mô khác; điều hành hợp lý giữa tỷ giá và lãi suất phù hợp với tình hình thị trường, diễn biến kinh tế vĩ mô và mục tiêu chính sách tiền tệ; tiếp tục có chính sách đột phá tháo gỡ khó khăn trong tiếp cận tín dụng đối với doanh nghiệp và người dân.</w:t>
      </w:r>
    </w:p>
    <w:p>
      <w:r>
        <w:t>- Trước ngày 10 tháng 4 năm 2024, thực hiện công khai mặt bằng lãi suất cho vay của tất cả các ngân hàng, tổ chức nào không thực hiện thì Thống đốc Ngân hàng Nhà nước Việt Nam xử lý theo quy định của pháp luật, việc triển khai các gói tín dụng, hạn mức tăng trưởng tín dụng của các ngân hàng thương mại. Tiếp tục chủ động thực hiện các giải pháp, công cụ điều hành, quản lý thị trường vàng nhanh hơn, kịp thời và hiệu quả hơn, phù hợp với diễn biến thị trường nhằm bình ổn giá vàng, phát triển thị trường vàng ổn định, lành mạnh, minh bạch, hiệu quả, bền vững.</w:t>
      </w:r>
    </w:p>
    <w:p>
      <w:r>
        <w:t>- Tiếp tục triển khai các giải pháp nâng cao hiệu quả thu ngân sách nhà nước, mở rộng cơ sở thu, đảm bảo thu đúng, thu đủ, thu kịp thời và chống thất thu thuế; nhất là thu từ hoạt động kinh doanh dịch vụ ăn uống, nhà hàng, triển khai tích cực việc thanh toán hóa đơn điện tử gắn với triển khai Đề án 06. Tăng cường tiết kiệm chi ngân sách nhà nước, nhất là chi thường xuyên, rà soát, mạnh tay cắt giảm các nhiệm vụ chi chưa thực sự cần thiết. Đẩy mạnh ứng dụng chuyển đổi số, tăng cường công khai, minh bạch trong quản lý thu, chi ngân sách nhà nước.</w:t>
      </w:r>
    </w:p>
    <w:p>
      <w:r>
        <w:t>- Thực hiện hiệu quả các giải pháp về thuế, phí, lệ phí đã được cấp có thẩm quyền ban hành; khẩn trương tổng kết, đánh giá kết quả thực hiện giảm thuế suất thuế giá trị gia tăng để báo cáo Quốc hội trước ngày 15 tháng 4 năm 2024 để kịp thời xem xét, thực hiện trong 6 tháng cuối năm 2024; chủ động nghiên cứu, kịp thời đề xuất, báo cáo cấp có thẩm quyền ban hành các chính sách miễn, giảm, gia hạn thuế, phí, tiền sử dụng đất... để tiếp tục tháo gỡ khó khăn cho doanh nghiệp, người dân.</w:t>
      </w:r>
    </w:p>
    <w:p>
      <w:r>
        <w:t>- Tiếp tục triển khai hiệu quả Đề án 06 và công tác cải cách thủ tục hành chính; tập trung cấu trúc lại quy trình, cắt giảm, đơn giản hóa thủ tục hành chính, tạo sự chuyển biến thực chất trong việc cung cấp dịch vụ công, giảm phiền hà, thời gian, chi phí cho người dân, doanh nghiệp. Tăng cường phân cấp, phân quyền, nâng cao năng lực thực thi, giải quyết thủ tục hành chính; chấn chỉnh, khắc phục triệt để việc né tránh, đùn đẩy trách nhiệm sợ sai, sợ vi phạm trong thực thi công vụ.</w:t>
      </w:r>
    </w:p>
    <w:p>
      <w:r>
        <w:t>- Khẩn trương xây dựng, ban hành và triển khai hiệu quả Chiến lược phát triển ngành công nghiệp bán dẫn của Việt Nam, Đề án Phát triển nguồn nhân lực ngành công nghiệp bán dẫn đến năm 2030, định hướng đến năm 2045.</w:t>
      </w:r>
    </w:p>
    <w:p>
      <w:r>
        <w:t>- Thực hiện tốt công tác thông tin, truyền thông kịp thời, sâu rộng, khách quan về công tác lãnh đạo, chỉ đạo, điều hành và kết quả phát triển kinh tế - xã hội, tạo khí thế, niềm tin, động lực mới truyền cảm hứng tích cực cho người dân, doanh nghiệp, nhà đầu tư trong và ngoài nước.</w:t>
      </w:r>
    </w:p>
    <w:p>
      <w:r>
        <w:t>- Khẩn trương trình, ban hành trong tháng 4 năm 2024 các văn bản quy định chi tiết, hướng dẫn thi hành các Luật, Nghị quyết đã được thông qua tại Kỳ họp thứ 6 và Kỳ họp bất thường lần thứ 5, nhất là Luật các Tổ chức tín dụng (sửa đổi), Luật Đất đai (sửa đổi), Luật Kinh doanh bất động sản, Luật Nhà ở...bảo đảm chất lượng, tiến độ hướng dẫn thi hành khi Luật có hiệu lực. Tập trung xây dựng, bảo đảm tiến độ, chất lượng các dự án thuộc Chương trình xây dựng luật, pháp lệnh năm 2024, chuẩn bị kỹ lưỡng, kịp thời, chất lượng các nội dung phục vụ Kỳ họp thứ 7 Quốc hội khóa XV.</w:t>
      </w:r>
    </w:p>
    <w:p>
      <w:r>
        <w:t>3. Bộ Kế hoạch và Đầu tư chủ trì, tổng hợp, tiếp thu, giải trình đầy đủ các ý kiến góp ý của các Bộ, cơ quan để hoàn thiện các Báo cáo về đánh giá bổ sung kết quả thực hiện kế hoạch phát triển kinh tế - xã hội, đầu tư công năm 2023, tình hình triển khai kế hoạch phát triển kinh tế - xã hội, đầu tư công năm 2024, tình hình thực hiện Nghị quyết số 01/NQ-CP, tình hình thực hiện các Chương trình mục tiêu quốc gia, báo cáo Chính phủ tại phiên họp Chính phủ thường kỳ tháng 3 năm 2024 và Hội nghị trực tuyến của Chính phủ với địa phương.</w:t>
      </w:r>
    </w:p>
    <w:p>
      <w:r>
        <w:t>4. Bộ Tài chính tiếp tục rà soát kỹ lưỡng, chính xác cập nhật số liệu, hoàn thiện Báo cáo đánh giá bổ sung kết quả thực hiện ngân sách nhà nước năm 2023, tình hình triển khai thực hiện dự toán ngân sách nhà nước năm 2024, báo cáo Chính phủ tại phiên họp Chính phủ thường kỳ tháng 3 năm 2024 và Hội nghị trực tuyến của Chính phủ với địa phương.</w:t>
      </w:r>
    </w:p>
    <w:p>
      <w:r>
        <w:t>5. Văn phòng Chính phủ tiếp thu các ý kiến tại phiên họp, hoàn thiện dự thảo Nghị quyết, trong đó xác định các nhiệm vụ, giải pháp phân công cho từng Bộ, cơ quan, địa phương gắn với thời hạn hoàn thành cụ thể để gửi xin ý kiến các thành viên Chính phủ tại phiên họp.</w:t>
      </w:r>
    </w:p>
    <w:p>
      <w:r>
        <w:t>Văn phòng Chính phủ thông báo để các cơ quan liên quan biết, thực hiện.</w:t>
      </w:r>
    </w:p>
    <w:p>
      <w:r>
        <w:t>Nơi nhận:</w:t>
      </w:r>
    </w:p>
    <w:p>
      <w:r>
        <w:t>- TTgCP, các PTTg;</w:t>
      </w:r>
    </w:p>
    <w:p>
      <w:r>
        <w:t>- Các Bộ, cơ quan ngang Bộ;</w:t>
      </w:r>
    </w:p>
    <w:p>
      <w:r>
        <w:t>- Ủy ban Quản lý vốn Nhà nước tại doanh nghiệp;</w:t>
      </w:r>
    </w:p>
    <w:p>
      <w:r>
        <w:t>- Đài Truyền hình Việt Nam;</w:t>
      </w:r>
    </w:p>
    <w:p>
      <w:r>
        <w:t>- Đài Tiếng nói Việt Nam;</w:t>
      </w:r>
    </w:p>
    <w:p>
      <w:r>
        <w:t>- Thông tấn xã Việt Nam;</w:t>
      </w:r>
    </w:p>
    <w:p>
      <w:r>
        <w:t>- Tổng cục Thống kê;</w:t>
      </w:r>
    </w:p>
    <w:p>
      <w:r>
        <w:t>- VPCP: BTCN, các PCN, các Vụ, Cục: TH, TKBT, ĐMDN, NN, CN, KGVX, QHĐP, NC, PL, QHQT, KSTT;</w:t>
      </w:r>
    </w:p>
    <w:p>
      <w:r>
        <w:t>- Lưu: VT, KTTH (3).</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