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134/TB-BCĐTKNQ18 kết luận của Ban Chỉ đạo về tổng kết việc thực hiện Nghị quyết 18-NQ/TW "Một số vấn đề về tiếp tục đổi mới, sắp xếp tổ chức bộ máy của hệ thống chính trị tinh gọn, hoạt động hiệu lực, hiệu quả" tại Phiên họp thứ nhất ngày 30 tháng 11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134/TB-BCĐTKNQ18</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BAN CHỈ ĐẠO VỀ TỔNG KẾT THỰC HIỆN VIỆC NGHỊ QUYẾT SỐ 18-NQ/TW</w:t>
      </w:r>
    </w:p>
    <w:p>
      <w:r>
        <w:t>-------</w:t>
      </w:r>
    </w:p>
    <w:p>
      <w:r>
        <w:t>CỘNG HÒA XÃ HỘI CHỦ NGHĨA VIỆT NAM</w:t>
      </w:r>
    </w:p>
    <w:p>
      <w:r>
        <w:t>Độc lập - Tự do - Hạnh phúc</w:t>
      </w:r>
    </w:p>
    <w:p>
      <w:r>
        <w:t>---------------</w:t>
      </w:r>
    </w:p>
    <w:p>
      <w:r>
        <w:t>Số: 134/TB-BCĐTKNQ18</w:t>
      </w:r>
    </w:p>
    <w:p>
      <w:r>
        <w:t>Hà Nội, ngày 03 tháng 12 năm 2024</w:t>
      </w:r>
    </w:p>
    <w:p>
      <w:r>
        <w:t>THÔNG BÁO</w:t>
      </w:r>
    </w:p>
    <w:p>
      <w:r>
        <w:t>KẾT LUẬN CỦA BAN CHỈ ĐẠO VỀ TỔNG KẾT VIỆC THỰC HIỆN NGHỊ QUYẾT SỐ 18-NQ/TW NGÀY 25 THÁNG 10 NĂM 2017 CỦA HỘI NGHỊ TRUNG ƯƠNG 6 KHÓA XII “MỘT SỐ VẤN ĐỀ VỀ TIẾP TỤC ĐỔI MỚI, SẮP XẾP TỔ CHỨC BỘ MÁY CỦA HỆ THỐNG CHÍNH TRỊ TINH GỌN, HOẠT ĐỘNG HIỆU LỰC, HIỆU QUẢ” TẠI PHIÊN HỌP THỨ NHẤT NGÀY 30 THÁNG 11 NĂM 2024</w:t>
      </w:r>
    </w:p>
    <w:p>
      <w:r>
        <w:t>Ngày 30 tháng 11 năm 2024, tại Trụ sở Chính phủ, Thủ tướng Chính phủ Phạm Minh Chính, Trưởng ban Ban Chỉ đạo đã chủ trì Phiên họp thứ nhất Ban Chỉ đạo về tổng kết việc thực hiện Nghị quyết số 18-NQ/TW ngày 25 ngày 10 năm 2017 của Hội nghị Trung ương 6 khóa XII “Một số vấn đề về tiếp tục đổi mới, sắp xếp tổ chức bộ máy của hệ thống chính trị tinh gọn, hoạt động hiệu lực, hiệu quả” (sau đây gọi tắt là Ban Chỉ đạo). Tham dự Phiên họp có đồng chí Phó Thủ tướng Thường trực Chính phủ Nguyễn Hòa Bình, Phó Trưởng ban Ban Chỉ đạo; Ủy viên Ban Chỉ đạo gồm các Phó Thủ tướng: Trần Hồng Hà, Lê Thành Long, Hồ Đức Phớc, Bùi Thanh Sơn và Bộ trưởng các Bộ, cơ quan: Quốc phòng, Công an, Nội vụ, Văn phòng Chính phủ, Tư pháp.</w:t>
      </w:r>
    </w:p>
    <w:p>
      <w:r>
        <w:t>Sau khi nghe Bộ trưởng Bộ Nội vụ báo cáo về dự thảo Kế hoạch tổng kết việc thực hiện Nghị quyết số 18-NQ/TW; phương án sắp xếp, tinh gọn tổ chức bộ máy của Chính phủ, ý kiến phát biểu của các thành viên Ban Chỉ đạo, Thủ tướng Chính phủ, Trưởng Ban Chỉ đạo kết luận như sau:</w:t>
      </w:r>
    </w:p>
    <w:p>
      <w:r>
        <w:t>Đánh giá cao việc Bộ Nội vụ trong một thời gian ngắn đã kịp thời, khẩn trương chuẩn bị các tài liệu kỹ lưỡng, khoa học phục vụ cuộc họp của Ban Chỉ đạo. Các đại biểu đã phát biểu trách nhiệm, đúng trọng tâm, sát những vấn đề cần tập trung cao trong việc triển khai các nhiệm vụ tổng kết việc thực hiện Nghị quyết số 18-NQ/TW, Bộ Nội vụ tiếp thu đầy đủ, đúng ý kiến phát biểu của đại biểu. Thời gian tới, để công tác tổng kết việc thực hiện Nghị quyết số 18-NQ/TW và sắp xếp tổ chức bộ máy của Chính phủ hiệu quả, đáp ứng tiến độ, thời gian theo yêu cầu, cần tập trung một số nhiệm vụ sau:</w:t>
      </w:r>
    </w:p>
    <w:p>
      <w:r>
        <w:t>1. Tổ chức Hội nghị quán triệt chủ trương của Ban Chỉ đạo Trung ương về tổng kết việc thực hiện Nghị quyết số 18-NQ/TW và công tác chuẩn bị cho việc sắp xếp tổ chức bộ máy của Chính phủ; Bộ Nội vụ, phối hợp Văn phòng Chính phủ thực hiện các công tác tổ chức Hội nghị đạt hiệu quả (dự kiến vào 8h00 sáng ngày 04 tháng 12 năm 2024).</w:t>
      </w:r>
    </w:p>
    <w:p>
      <w:r>
        <w:t>2. Các Bộ, cơ quan thành lập ngay Ban Chỉ đạo do Bộ trưởng, Thủ trưởng cơ quan đứng đầu để chỉ đạo việc sắp xếp tổ chức bộ máy theo tinh thần của Ban Chỉ đạo Trung ương và Ban Chỉ đạo của Chính phủ về tổng kết việc thực hiện Nghị quyết số 18-NQ/TW; chú trọng công tác tuyên truyền, tạo sự đồng thuận, thống nhất trong quá trình sắp xếp; đề xuất phương án kiện toàn tổ chức bộ máy, trong đó lưu ý có cơ chế quản lý phù hợp đối với tập đoàn, tổng công ty, doanh nghiệp nhà nước, nhất là những tập đoàn lớn, quan trọng; có giải pháp giải quyết các vấn đề liên quan đến công tác cán bộ.</w:t>
      </w:r>
    </w:p>
    <w:p>
      <w:r>
        <w:t>3. Bộ Nội vụ tiếp tục hoàn thiện Kế hoạch làm việc của Thủ tướng, các Phó Thủ tướng với Bộ Nội vụ và các cơ quan dự kiến hợp nhất, sáp nhập, sắp xếp chức năng, nhiệm vụ, tổ chức bộ máy để triển khai chỉ đạo của Ban Chỉ đạo Trung ương và Ban Chỉ đạo của Chính phủ; Đề cương tổng kết việc thực hiện Nghị quyết số 18-NQ/TW để các bộ, cơ quan triển khai, thực hiện thống nhất.</w:t>
      </w:r>
    </w:p>
    <w:p>
      <w:r>
        <w:t>Nghiên cứu, tiếp thu ý kiến của các đại biểu tham dự cuộc họp, hoàn thiện dự thảo phương án sắp xếp, tinh gọn tổ chức bộ máy của tổ chức đảng của Chính phủ, các bộ, cơ quan của Chính phủ; Khẩn trương nghiên cứu, rà soát để ban hành kịp thời các văn bản quy phạm pháp luật về chế độ, chính sách đối với cán bộ, công chức, viên chức, người lao động khi thực hiện sắp xếp.</w:t>
      </w:r>
    </w:p>
    <w:p>
      <w:r>
        <w:t>Phối hợp với các cơ quan rà soát các văn bản quy phạm pháp luật quy định về chức năng, nhiệm vụ, quyền hạn, tổ chức bộ máy của các bộ, đề xuất giải pháp về thể chế, tạo cơ sở pháp lý cho các bộ, cơ quan triển khai công việc liên tục, thông suốt, không gián đoạn.</w:t>
      </w:r>
    </w:p>
    <w:p>
      <w:r>
        <w:t>4. Tên gọi của các cơ quan sau khi hợp nhất, sáp nhập, sắp xếp phải bảo đảm tính kế thừa, bao quát được chức năng, nhiệm vụ cơ bản của bộ, cơ quan.</w:t>
      </w:r>
    </w:p>
    <w:p>
      <w:r>
        <w:t>5. Các đồng chí Thường trực Chính phủ phụ trách khối trực tiếp chỉ đạo sắp xếp hợp nhất giữa các bộ, tổ chức bên trong của các bộ, ngành, cụ thể: Bộ Kế hoạch và Đầu tư và Bộ Tài chính giao Phó Thủ tướng Thường trực Nguyễn Hòa Bình chủ trì cùng Phó Thủ tướng Hồ Đức Phớc; Bộ Giao thông Vận tải và Bộ Xây dựng giao Phó Thủ tướng Trần Hồng Hà chủ trì; Bộ Nông nghiệp và Phát triển nông thôn và Bộ Tài nguyên và Môi trường giao Phó Thủ tướng Trần Hồng Hà chủ trì; Bộ Thông tin và Truyền thông và Bộ Khoa học và Công nghệ thành Bộ Chuyển đổi số và Khoa học Công nghệ giao Phó Thủ tướng Bùi Thanh Sơn chủ trì; Bộ Nội vụ và Bộ Lao động - Thương binh và Xã hội giao Phó Thủ tướng Lê Thành Long chủ trì; Ủy ban quản lý vốn nhà nước tại doanh nghiệp, Bảo hiểm Xã hội Việt Nam, Ủy ban Giám sát tài chính Quốc gia giao Phó Thủ tướng Hồ Đức Phớc chủ trì.</w:t>
      </w:r>
    </w:p>
    <w:p>
      <w:r>
        <w:t>6. Các đồng chí Phó Thủ tướng phụ trách khối được phân công và các đồng chí Bộ trưởng, Thủ trưởng cơ quan ngang bộ, cơ quan thuộc Chính phủ triển khai ngay việc quán triệt sắp xếp, hợp nhất và dự kiến các phương án; báo cáo Ban Chỉ đạo của Chính phủ từ ngày 09 tháng 12 đến ngày 15 tháng 12 năm 2024./.</w:t>
      </w:r>
    </w:p>
    <w:p>
      <w:r>
        <w:t>Nơi nhận:</w:t>
      </w:r>
    </w:p>
    <w:p>
      <w:r>
        <w:t>- Thành viên BCĐTK18;</w:t>
      </w:r>
    </w:p>
    <w:p>
      <w:r>
        <w:t>- Các Bộ, cơ quan ngang Bộ, cơ quan thuộc Chính phủ;</w:t>
      </w:r>
    </w:p>
    <w:p>
      <w:r>
        <w:t>- VPCP: BTCN, các Phó Chủ nhiệm,</w:t>
      </w:r>
    </w:p>
    <w:p>
      <w:r>
        <w:t>Trợ lý TTg, Thư ký các PTTg,</w:t>
      </w:r>
    </w:p>
    <w:p>
      <w:r>
        <w:t>các Vụ: TCCB, TH, VPBCS;</w:t>
      </w:r>
    </w:p>
    <w:p>
      <w:r>
        <w:t>- Bộ Nội vụ (2b);</w:t>
      </w:r>
    </w:p>
    <w:p>
      <w:r>
        <w:t>- Lưu: VT, BCĐTK18(3b).</w:t>
      </w:r>
    </w:p>
    <w:p>
      <w:r>
        <w:t>KT. TRƯỞNG BAN</w:t>
      </w:r>
    </w:p>
    <w:p>
      <w:r>
        <w:t>PHÓ TRƯỞNG BAN</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