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1333/TB-BHXH Danh sách cơ sở khám chữa bệnh nhận đăng ký khám chữa bệnh Bảo hiểm y tế ban đầu của quý II năm 2024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1333/TB-BHXH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BẢO HIỂM XÃ HỘI VIỆT NAM</w:t>
      </w:r>
    </w:p>
    <w:p>
      <w:r>
        <w:t>BẢO HIỂM XÃ HỘI</w:t>
      </w:r>
    </w:p>
    <w:p>
      <w:r>
        <w:t>TP. HỒ CHÍ MINH</w:t>
      </w:r>
    </w:p>
    <w:p>
      <w:r>
        <w:t>-------</w:t>
      </w:r>
    </w:p>
    <w:p>
      <w:r>
        <w:t>CỘNG HÒA XÃ HỘI CHỦ NGHĨA VIỆT NAM</w:t>
      </w:r>
    </w:p>
    <w:p>
      <w:r>
        <w:t>Độc lập - Tự do - Hạnh phúc</w:t>
      </w:r>
    </w:p>
    <w:p>
      <w:r>
        <w:t>---------------</w:t>
      </w:r>
    </w:p>
    <w:p>
      <w:r>
        <w:t>Số: 1333/TB-BHXH</w:t>
      </w:r>
    </w:p>
    <w:p>
      <w:r>
        <w:t>TP. Hồ Chí Minh, ngày 13 tháng 03 năm 2024</w:t>
      </w:r>
    </w:p>
    <w:p>
      <w:r>
        <w:t>THÔNG BÁO</w:t>
      </w:r>
    </w:p>
    <w:p>
      <w:r>
        <w:t>DANH SÁCH CƠ SỞ KHÁM CHỮA BỆNH NHẬN ĐĂNG KÝ KHÁM CHỮA BỆNH BHYT BAN ĐẦU CỦA QUÝ II NĂM 2024</w:t>
      </w:r>
    </w:p>
    <w:p>
      <w:r>
        <w:t>Căn cứ Nghị định số 146/2018/NĐ-CP ngày 17/10/2018 của Chính phủ quy định chi tiết và hướng dẫn biện pháp thi hành một số điều của Luật bảo hiểm y tế (BHYT); Thông tư số 40/2015/TT-BYT ngày 16/11/2015 của Bộ Y tế Quy định đăng ký khám bệnh, chữa bệnh BHYT ban đầu và chuyển tuyến khám bệnh, chữa bệnh BHYT;</w:t>
      </w:r>
    </w:p>
    <w:p>
      <w:r>
        <w:t>Bảo hiểm xã hội (BHXH) Thành phố Hồ Chí Minh thông báo Danh sách các cơ sở khám chữa bệnh (KCB) nhận đăng ký KCB BHYT ban đầu của quý II năm 2024, như sau:</w:t>
      </w:r>
    </w:p>
    <w:p>
      <w:r>
        <w:t>1. Người tham gia BHYT là trẻ em dưới 6 tuổi, người có công, người già trên 80 tuổi, người được quản lý, bảo vệ sức khỏe theo hướng dẫn số 52HD/BTCTW được đăng ký nơi KCB BHYT ban đầu theo nguyện vọng  (theo quy định tại Khoản 2, Điều 9, Thông tư số 40/2015/TT-BYT).</w:t>
      </w:r>
    </w:p>
    <w:p>
      <w:r>
        <w:t>2. Viên chức, người lao động của bệnh viện được đăng ký nơi KCB BHYT ban đầu tại bệnh viện nơi làm việc để tạo điều kiện thuận lợi về chăm sóc sức khoẻ và tiết kiệm chi phí đi lại cho người tham gia.</w:t>
      </w:r>
    </w:p>
    <w:p>
      <w:r>
        <w:t>3. Các đối tượng khác đăng ký KCB BHYT ban đầu theo Danh sách các cơ sở KCB BHYT nhận đăng ký KCB ban đầu của quý II năm 2024  (Phụ lục 1 đính kèm).</w:t>
      </w:r>
    </w:p>
    <w:p>
      <w:r>
        <w:t>4. Người nước ngoài đăng ký KCB BHYT ban đầu theo Danh sách các cơ sở KCB BHYT nhận đăng ký KCB BHYT ban đầu cho người nước ngoài  (Phụ lục 2 đính kèm Thông báo số 7472/TB-BHXH ngày 20/12/2023).</w:t>
      </w:r>
    </w:p>
    <w:p>
      <w:r>
        <w:t>Bảo hiểm xã hội Thành phố Hồ Chí Minh thông báo để người tham gia BHYT được biết./.</w:t>
      </w:r>
    </w:p>
    <w:p>
      <w:r>
        <w:t>Nơi nhận:</w:t>
      </w:r>
    </w:p>
    <w:p>
      <w:r>
        <w:t>- Sở Y tế, Sở LĐ-TB&amp;XH (để phối hợp);</w:t>
      </w:r>
    </w:p>
    <w:p>
      <w:r>
        <w:t>- Các đơn vị sử dụng lao động, cơ sở KCB, Đại lý thu BHYT, Trường học; (để áp dụng);</w:t>
      </w:r>
    </w:p>
    <w:p>
      <w:r>
        <w:t>- Người tham gia BHYT; (để áp dụng);</w:t>
      </w:r>
    </w:p>
    <w:p>
      <w:r>
        <w:t>- Các Phó Giám đốc BHXH TP (để biết);</w:t>
      </w:r>
    </w:p>
    <w:p>
      <w:r>
        <w:t>- VP, các phòng nghiệp vụ; (để thực hiện);</w:t>
      </w:r>
    </w:p>
    <w:p>
      <w:r>
        <w:t>- BHXH TP.Thủ Đức, Q, H (để thực hiện);</w:t>
      </w:r>
    </w:p>
    <w:p>
      <w:r>
        <w:t>- Website BHXH TP;</w:t>
      </w:r>
    </w:p>
    <w:p>
      <w:r>
        <w:t>- Lưu: VT, TST (Nhàn).</w:t>
      </w:r>
    </w:p>
    <w:p>
      <w:r>
        <w:t>KT. GIÁM ĐỐC</w:t>
      </w:r>
    </w:p>
    <w:p>
      <w:r>
        <w:t>PHÓ GIÁM ĐỐC</w:t>
      </w:r>
    </w:p>
    <w:p>
      <w:r>
        <w:t>Nguyễn Quốc Thanh</w:t>
      </w:r>
    </w:p>
    <w:p>
      <w:r>
        <w:t>DANH SÁCH CÁC CƠ SỞ KCB BHYT NHẬN ĐĂNG KÝ KCB BAN ĐẦU PHÂN THEO CƠ CẤU NHÓM ĐỐI TƯỢNG</w:t>
      </w:r>
    </w:p>
    <w:p>
      <w:r>
        <w:t>QUÝ II- NĂM 2024  (Phụ lục 1)</w:t>
      </w:r>
    </w:p>
    <w:p>
      <w:r>
        <w:t>(Đính kèm theo Thông báo số 1333/TB-BHXH ngày 13 tháng 3 năm 2024)</w:t>
      </w:r>
    </w:p>
    <w:p>
      <w:r>
        <w:t>I Các cơ sở KCB công lập tuyến Trung ương, bộ ngành khác</w:t>
      </w:r>
    </w:p>
    <w:p>
      <w:r>
        <w:t>STT</w:t>
      </w:r>
    </w:p>
    <w:p>
      <w:r>
        <w:t>TÊN CƠ SỞ KCB</w:t>
      </w:r>
    </w:p>
    <w:p>
      <w:r>
        <w:t>MÃ KCB</w:t>
      </w:r>
    </w:p>
    <w:p>
      <w:r>
        <w:t>Địa chỉ</w:t>
      </w:r>
    </w:p>
    <w:p>
      <w:r>
        <w:t>Đăng ký KCB Ban Đầu</w:t>
      </w:r>
    </w:p>
    <w:p>
      <w:r>
        <w:t>GHI CHÚ</w:t>
      </w:r>
    </w:p>
    <w:p>
      <w:r>
        <w:t>1</w:t>
      </w:r>
    </w:p>
    <w:p>
      <w:r>
        <w:t>Bệnh viện Thống Nhất</w:t>
      </w:r>
    </w:p>
    <w:p>
      <w:r>
        <w:t>79025</w:t>
      </w:r>
    </w:p>
    <w:p>
      <w:r>
        <w:t>1 Lý Thường Kiệt, Phường 7, Tân Bình, Thành phố Hồ Chí Minh</w:t>
      </w:r>
    </w:p>
    <w:p>
      <w:r>
        <w:t>- Được gia hạn thẻ cũ tất cả các đối tượng.</w:t>
      </w:r>
    </w:p>
    <w:p>
      <w:r>
        <w:t>- Được đăng ký mới và đổi nơi KCB tất cả các nhóm đối tượng trừ Hộ gia đình.</w:t>
      </w:r>
    </w:p>
    <w:p>
      <w:r>
        <w:t>- Không nhận dưới 15 tuổi.</w:t>
      </w:r>
    </w:p>
    <w:p>
      <w:r>
        <w:t>KCB từ Thứ Hai đến Thứ 7 : Từ 6 giờ đến 16 giờ 30</w:t>
      </w:r>
    </w:p>
    <w:p>
      <w:r>
        <w:t>2</w:t>
      </w:r>
    </w:p>
    <w:p>
      <w:r>
        <w:t>Bệnh viện Quân Y 175</w:t>
      </w:r>
    </w:p>
    <w:p>
      <w:r>
        <w:t>79034</w:t>
      </w:r>
    </w:p>
    <w:p>
      <w:r>
        <w:t>786 Nguyễn Kiệm- P. 3- Q. Gò vấp</w:t>
      </w:r>
    </w:p>
    <w:p>
      <w:r>
        <w:t>- Được đăng ký KCB tất cả các nhóm đối tượng</w:t>
      </w:r>
    </w:p>
    <w:p>
      <w:r>
        <w:t>- KCB Thứ 2 đến thứ 7: 05 giờ 30 đến 16 giờ 30.</w:t>
      </w:r>
    </w:p>
    <w:p>
      <w:r>
        <w:t>- Tiếp nhận cho cán bộ, viên chức, huấn luyện viên, vận động viên, người lao động tại Trung tâm huấn luyện thể thao quốc gia TPHCM (CV 455/BV-KH ngày 21/02/2023 của BV 175)</w:t>
      </w:r>
    </w:p>
    <w:p>
      <w:r>
        <w:t>II Các cơ sở KCB công lập tuyến tỉnh</w:t>
      </w:r>
    </w:p>
    <w:p>
      <w:r>
        <w:t>STT</w:t>
      </w:r>
    </w:p>
    <w:p>
      <w:r>
        <w:t>TÊN CƠ SỞ KCB</w:t>
      </w:r>
    </w:p>
    <w:p>
      <w:r>
        <w:t>MÃ KCB</w:t>
      </w:r>
    </w:p>
    <w:p>
      <w:r>
        <w:t>Địa chỉ</w:t>
      </w:r>
    </w:p>
    <w:p>
      <w:r>
        <w:t>Đăng ký KCB Ban Đầu</w:t>
      </w:r>
    </w:p>
    <w:p>
      <w:r>
        <w:t>GHI CHÚ</w:t>
      </w:r>
    </w:p>
    <w:p>
      <w:r>
        <w:t>1</w:t>
      </w:r>
    </w:p>
    <w:p>
      <w:r>
        <w:t>Bệnh viện đa khoa Sài Gòn</w:t>
      </w:r>
    </w:p>
    <w:p>
      <w:r>
        <w:t>79001</w:t>
      </w:r>
    </w:p>
    <w:p>
      <w:r>
        <w:t>125 Lê Lợi - Phường Bến Thành - Quận 1</w:t>
      </w:r>
    </w:p>
    <w:p>
      <w:r>
        <w:t>- Được đăng ký KCB tất cả các nhóm đối tượng</w:t>
      </w:r>
    </w:p>
    <w:p>
      <w:r>
        <w:t>KCB từ Thứ Hai đến Chủ Nhật: Sáng từ 6 giờ đến 20 giờ.</w:t>
      </w:r>
    </w:p>
    <w:p>
      <w:r>
        <w:t>2</w:t>
      </w:r>
    </w:p>
    <w:p>
      <w:r>
        <w:t>Bệnh viện 30/4</w:t>
      </w:r>
    </w:p>
    <w:p>
      <w:r>
        <w:t>79011</w:t>
      </w:r>
    </w:p>
    <w:p>
      <w:r>
        <w:t>09 Sư Vạn Hạnh - P. 9- Q.5</w:t>
      </w:r>
    </w:p>
    <w:p>
      <w:r>
        <w:t>- Được đăng ký KCB tất cả các nhóm đối tượng.</w:t>
      </w:r>
    </w:p>
    <w:p>
      <w:r>
        <w:t>- Không nhận dưới 15 tuổi.</w:t>
      </w:r>
    </w:p>
    <w:p>
      <w:r>
        <w:t>KCB từ Thứ Hai đến thứ 6: Sáng từ 7 giờ 30 đến 12 giờ Chiều từ 13 giờ đến 16 giờ 30</w:t>
      </w:r>
    </w:p>
    <w:p>
      <w:r>
        <w:t>3</w:t>
      </w:r>
    </w:p>
    <w:p>
      <w:r>
        <w:t>Bệnh viện An Bình</w:t>
      </w:r>
    </w:p>
    <w:p>
      <w:r>
        <w:t>79012</w:t>
      </w:r>
    </w:p>
    <w:p>
      <w:r>
        <w:t>146 An Bình - Phường 7 - Quận 5</w:t>
      </w:r>
    </w:p>
    <w:p>
      <w:r>
        <w:t>- Được đăng ký KCB tất cả các nhóm đối tượng</w:t>
      </w:r>
    </w:p>
    <w:p>
      <w:r>
        <w:t>KCB từ Thứ Hai đến Thứ Bảy từ 5 giờ 30 đến 21 giờ 30 Chủ Nhật từ 7 giờ đến 12 giờ</w:t>
      </w:r>
    </w:p>
    <w:p>
      <w:r>
        <w:t>4</w:t>
      </w:r>
    </w:p>
    <w:p>
      <w:r>
        <w:t>Bệnh viện Nguyễn Tri Phương</w:t>
      </w:r>
    </w:p>
    <w:p>
      <w:r>
        <w:t>79013</w:t>
      </w:r>
    </w:p>
    <w:p>
      <w:r>
        <w:t>468 Nguyễn Trãi - Phường 8 - Quận 5</w:t>
      </w:r>
    </w:p>
    <w:p>
      <w:r>
        <w:t>- Được gia hạn thẻ cũ</w:t>
      </w:r>
    </w:p>
    <w:p>
      <w:r>
        <w:t>- Không nhận tăng mới và đổi nơi KCB</w:t>
      </w:r>
    </w:p>
    <w:p>
      <w:r>
        <w:t>KCB từ Thứ Hai đến Chủ Nhật: sáng từ 7 giờ 30 đến 12 giờ, chiều từ 13 giờ đến 21 giờ 00</w:t>
      </w:r>
    </w:p>
    <w:p>
      <w:r>
        <w:t>5</w:t>
      </w:r>
    </w:p>
    <w:p>
      <w:r>
        <w:t>Bệnh viện Nguyễn Trãi</w:t>
      </w:r>
    </w:p>
    <w:p>
      <w:r>
        <w:t>79014</w:t>
      </w:r>
    </w:p>
    <w:p>
      <w:r>
        <w:t>314 Nguyễn Trãi - Phường 8 - Quận 5</w:t>
      </w:r>
    </w:p>
    <w:p>
      <w:r>
        <w:t>- Được đăng ký KCB tất cả các nhóm đối tượng - Không nhận dưới 16 tuổi.</w:t>
      </w:r>
    </w:p>
    <w:p>
      <w:r>
        <w:t>KCB từ Thứ Hai đến Thứ Sáu: Sáng từ 7 giờ đến 16 giờ Thứ Bảy: 7 giờ đến 12 giờ.</w:t>
      </w:r>
    </w:p>
    <w:p>
      <w:r>
        <w:t>6</w:t>
      </w:r>
    </w:p>
    <w:p>
      <w:r>
        <w:t>Bệnh viện 7A</w:t>
      </w:r>
    </w:p>
    <w:p>
      <w:r>
        <w:t>79016</w:t>
      </w:r>
    </w:p>
    <w:p>
      <w:r>
        <w:t>466 Nguyễn Trãi - Phường 8 - Quận 5</w:t>
      </w:r>
    </w:p>
    <w:p>
      <w:r>
        <w:t>- Được đăng ký KCB tất cả các nhóm đối tượng</w:t>
      </w:r>
    </w:p>
    <w:p>
      <w:r>
        <w:t>- Không nhận dưới 15 tuổi.</w:t>
      </w:r>
    </w:p>
    <w:p>
      <w:r>
        <w:t>KCB từ Thứ Hai đến Thứ Bảy: Sáng 6 giờ đến 11 giờ 30, chiều từ 13 giờ đến 19 giờ.</w:t>
      </w:r>
    </w:p>
    <w:p>
      <w:r>
        <w:t>7</w:t>
      </w:r>
    </w:p>
    <w:p>
      <w:r>
        <w:t>Bệnh viện Phục hồi chức năng - Điều trị bệnh nghề nghiệp</w:t>
      </w:r>
    </w:p>
    <w:p>
      <w:r>
        <w:t>79020</w:t>
      </w:r>
    </w:p>
    <w:p>
      <w:r>
        <w:t>313 Âu Dương Lân - Phường 2 - Quận 8</w:t>
      </w:r>
    </w:p>
    <w:p>
      <w:r>
        <w:t>- Được đăng ký KCB tất cả các nhóm đối tượng.</w:t>
      </w:r>
    </w:p>
    <w:p>
      <w:r>
        <w:t>- Không nhận dưới 15 tuổi .</w:t>
      </w:r>
    </w:p>
    <w:p>
      <w:r>
        <w:t>KCB từ Thứ Hai đến Thứ Bảy : Sáng từ 7 giờ đến 20 giờ 30.</w:t>
      </w:r>
    </w:p>
    <w:p>
      <w:r>
        <w:t>8</w:t>
      </w:r>
    </w:p>
    <w:p>
      <w:r>
        <w:t>Bệnh viện đa khoa Bưu Điện</w:t>
      </w:r>
    </w:p>
    <w:p>
      <w:r>
        <w:t>79023</w:t>
      </w:r>
    </w:p>
    <w:p>
      <w:r>
        <w:t>Lô B đường Thành Thái - P15- Quận 10</w:t>
      </w:r>
    </w:p>
    <w:p>
      <w:r>
        <w:t>- Được đăng ký KCB tất cả các nhóm đối tượng</w:t>
      </w:r>
    </w:p>
    <w:p>
      <w:r>
        <w:t>- Không nhận dưới 15 tuổi.</w:t>
      </w:r>
    </w:p>
    <w:p>
      <w:r>
        <w:t>KCB từ Thứ Hai đến Thứ Sáu: 6 giờ đến 16 giờ 30</w:t>
      </w:r>
    </w:p>
    <w:p>
      <w:r>
        <w:t>9</w:t>
      </w:r>
    </w:p>
    <w:p>
      <w:r>
        <w:t>Bệnh viện đa khoa Bưu Điện</w:t>
      </w:r>
    </w:p>
    <w:p>
      <w:r>
        <w:t>79023</w:t>
      </w:r>
    </w:p>
    <w:p>
      <w:r>
        <w:t>68 Nguyễn Duy Hiểu - P. Thảo Điền -Thành phố Thủ Đức</w:t>
      </w:r>
    </w:p>
    <w:p>
      <w:r>
        <w:t>- Được đăng ký KCB tất cả các nhóm đối tượng - Không nhận dưới 15 tuổi.</w:t>
      </w:r>
    </w:p>
    <w:p>
      <w:r>
        <w:t>KCB từ Thứ Hai đến Thứ Sáu: 6 giờ đến 16 giờ 30</w:t>
      </w:r>
    </w:p>
    <w:p>
      <w:r>
        <w:t>10</w:t>
      </w:r>
    </w:p>
    <w:p>
      <w:r>
        <w:t>Bệnh viện nhân dân 115</w:t>
      </w:r>
    </w:p>
    <w:p>
      <w:r>
        <w:t>79024</w:t>
      </w:r>
    </w:p>
    <w:p>
      <w:r>
        <w:t>527 Sư Vạn Hạnh - Phường 12 - Quận 10</w:t>
      </w:r>
    </w:p>
    <w:p>
      <w:r>
        <w:t>- Được gia hạn thẻ cũ - Không nhận tăng mới và đổi nơi KCB.</w:t>
      </w:r>
    </w:p>
    <w:p>
      <w:r>
        <w:t>- Không nhận dưới 15 tuổi.</w:t>
      </w:r>
    </w:p>
    <w:p>
      <w:r>
        <w:t>KCB từ Thứ Hai đến Thứ Sáu: Sáng từ 7 giờ đến 11 giờ 30, chiều từ 13 giờ đến 16 giờ 30.</w:t>
      </w:r>
    </w:p>
    <w:p>
      <w:r>
        <w:t>11</w:t>
      </w:r>
    </w:p>
    <w:p>
      <w:r>
        <w:t>Bệnh viện Trưng Vương</w:t>
      </w:r>
    </w:p>
    <w:p>
      <w:r>
        <w:t>79026</w:t>
      </w:r>
    </w:p>
    <w:p>
      <w:r>
        <w:t>266 Lý Thường Kiệt - Phường 14 - Quận 10</w:t>
      </w:r>
    </w:p>
    <w:p>
      <w:r>
        <w:t>- Được đăng ký KCB tất cả các nhóm đối tượng.</w:t>
      </w:r>
    </w:p>
    <w:p>
      <w:r>
        <w:t>- Không nhận dưới 15 tuổi.</w:t>
      </w:r>
    </w:p>
    <w:p>
      <w:r>
        <w:t>KCB từ Thứ Hai đến Thứ Sáu: sáng từ 7 giờ đến đến 16 giờ 30 Thứ Bảy từ 7 giờ đến 12 giờ</w:t>
      </w:r>
    </w:p>
    <w:p>
      <w:r>
        <w:t>12</w:t>
      </w:r>
    </w:p>
    <w:p>
      <w:r>
        <w:t>Bệnh viện Nhân dân Gia Định</w:t>
      </w:r>
    </w:p>
    <w:p>
      <w:r>
        <w:t>79030</w:t>
      </w:r>
    </w:p>
    <w:p>
      <w:r>
        <w:t>01 Nơ Trang Long - Phường 7 - Q.Bình Thạnh</w:t>
      </w:r>
    </w:p>
    <w:p>
      <w:r>
        <w:t>- Được đăng ký KCB tất cả các nhóm đối tượng.</w:t>
      </w:r>
    </w:p>
    <w:p>
      <w:r>
        <w:t>- Nhận đăng ký KCB trẻ em dưới 6 tuổi, học sinh- sinh viên.</w:t>
      </w:r>
    </w:p>
    <w:p>
      <w:r>
        <w:t>KCB từ Thứ Hai đến Chủ Nhật từ 6 giờ đến 21 giờ; cấp cứu 24/7</w:t>
      </w:r>
    </w:p>
    <w:p>
      <w:r>
        <w:t>13</w:t>
      </w:r>
    </w:p>
    <w:p>
      <w:r>
        <w:t>Viện Y dược học dân tộc</w:t>
      </w:r>
    </w:p>
    <w:p>
      <w:r>
        <w:t>79426</w:t>
      </w:r>
    </w:p>
    <w:p>
      <w:r>
        <w:t>273 Nguyễn Văn Trỗi - P. 10 - Quận Phú Nhuận</w:t>
      </w:r>
    </w:p>
    <w:p>
      <w:r>
        <w:t>- Được đăng ký KCB tất cả các nhóm đối tượng</w:t>
      </w:r>
    </w:p>
    <w:p>
      <w:r>
        <w:t>KCB từ Thứ Hai đến Thứ Sáu: 6 giờ 30 đến 19 giờ. Thứ Bảy, Chủ Nhật : 7 giờ 30 đến 16 giờ 30</w:t>
      </w:r>
    </w:p>
    <w:p>
      <w:r>
        <w:t>14</w:t>
      </w:r>
    </w:p>
    <w:p>
      <w:r>
        <w:t>BV Chỉnh Hình Và Phục Hồi Chức Năng TP.HCM</w:t>
      </w:r>
    </w:p>
    <w:p>
      <w:r>
        <w:t>79461</w:t>
      </w:r>
    </w:p>
    <w:p>
      <w:r>
        <w:t>1A Lý Thường Kiệt, P.7, Q. Tân Bình</w:t>
      </w:r>
    </w:p>
    <w:p>
      <w:r>
        <w:t>- Được đăng ký KCB tất cả các nhóm đối tượng</w:t>
      </w:r>
    </w:p>
    <w:p>
      <w:r>
        <w:t>KCB từ Thứ Hai đến Thứ Sáu: từ 7 giờ đến 16 giờ 30. Thứ Bảy: 7 giờ đến 11 giờ 30</w:t>
      </w:r>
    </w:p>
    <w:p>
      <w:r>
        <w:t>15</w:t>
      </w:r>
    </w:p>
    <w:p>
      <w:r>
        <w:t>Bệnh Viện Nhi đồng thành phố</w:t>
      </w:r>
    </w:p>
    <w:p>
      <w:r>
        <w:t>79532</w:t>
      </w:r>
    </w:p>
    <w:p>
      <w:r>
        <w:t>15 đường Cao Tốc - Trung Lương, ấp 1 - xã Tân Kiên - huyện Bình Chánh</w:t>
      </w:r>
    </w:p>
    <w:p>
      <w:r>
        <w:t>- Được đăng ký KCB trẻ em dưới 6 tuổi và học sinh dưới 15 tuổi.</w:t>
      </w:r>
    </w:p>
    <w:p>
      <w:r>
        <w:t>KCB từ Thứ 2 đến Thứ Sáu: từ 7 giờ đến 16 giờ</w:t>
      </w:r>
    </w:p>
    <w:p>
      <w:r>
        <w:t>III Các cơ sở KCB tư nhân tương đương tuyến tỉnh:</w:t>
      </w:r>
    </w:p>
    <w:p>
      <w:r>
        <w:t>STT</w:t>
      </w:r>
    </w:p>
    <w:p>
      <w:r>
        <w:t>TÊN CƠ SỞ KCB</w:t>
      </w:r>
    </w:p>
    <w:p>
      <w:r>
        <w:t>MÃ KCB</w:t>
      </w:r>
    </w:p>
    <w:p>
      <w:r>
        <w:t>Địa chỉ</w:t>
      </w:r>
    </w:p>
    <w:p>
      <w:r>
        <w:t>Đăng ký KCB Ban Đầu</w:t>
      </w:r>
    </w:p>
    <w:p>
      <w:r>
        <w:t>GHI CHÚ</w:t>
      </w:r>
    </w:p>
    <w:p>
      <w:r>
        <w:t>1</w:t>
      </w:r>
    </w:p>
    <w:p>
      <w:r>
        <w:t>Bệnh viện đa khoa Hoàn Mỹ Sài Gòn</w:t>
      </w:r>
    </w:p>
    <w:p>
      <w:r>
        <w:t>79071</w:t>
      </w:r>
    </w:p>
    <w:p>
      <w:r>
        <w:t>60 - 60 A Phan Xích Long - Phường 1 - Quận Phú Nhuận</w:t>
      </w:r>
    </w:p>
    <w:p>
      <w:r>
        <w:t>- Được đăng ký KCB tất cả các nhóm đối tượng</w:t>
      </w:r>
    </w:p>
    <w:p>
      <w:r>
        <w:t>KCB từ Thứ Hai đến Thứ Bảy: Sáng 6 giờ đến 19 giờ. Chủ Nhật: từ 6 giờ đến 12 giờ.</w:t>
      </w:r>
    </w:p>
    <w:p>
      <w:r>
        <w:t>2</w:t>
      </w:r>
    </w:p>
    <w:p>
      <w:r>
        <w:t>Bệnh viện đa khoa Vạn Hạnh</w:t>
      </w:r>
    </w:p>
    <w:p>
      <w:r>
        <w:t>79462</w:t>
      </w:r>
    </w:p>
    <w:p>
      <w:r>
        <w:t>700 Sư Vạn Hạnh (nối dài) - P 12 - Quận 10</w:t>
      </w:r>
    </w:p>
    <w:p>
      <w:r>
        <w:t>- Được đăng ký KCB tất cả các nhóm đối tượng.</w:t>
      </w:r>
    </w:p>
    <w:p>
      <w:r>
        <w:t>- Không nhận dưới 15 tuổi.</w:t>
      </w:r>
    </w:p>
    <w:p>
      <w:r>
        <w:t>KCB từ Thứ Hai đến Thứ Bảy: từ 7 giờ đến 17 giờ</w:t>
      </w:r>
    </w:p>
    <w:p>
      <w:r>
        <w:t>Chủ Nhật: Từ 7 giờ đến 11 giờ 30.</w:t>
      </w:r>
    </w:p>
    <w:p>
      <w:r>
        <w:t>3</w:t>
      </w:r>
    </w:p>
    <w:p>
      <w:r>
        <w:t>Bệnh viện đa khoa Hồng Đức - Chi nhánh III</w:t>
      </w:r>
    </w:p>
    <w:p>
      <w:r>
        <w:t>79463</w:t>
      </w:r>
    </w:p>
    <w:p>
      <w:r>
        <w:t>32/2 Thống Nhất - Phường 10 - Quận Gò Vấp</w:t>
      </w:r>
    </w:p>
    <w:p>
      <w:r>
        <w:t>- Được đăng ký KCB tất cả các nhóm đối tượng</w:t>
      </w:r>
    </w:p>
    <w:p>
      <w:r>
        <w:t>KCB từ Thứ Hai đến Chủ Nhật: 24/24 giờ</w:t>
      </w:r>
    </w:p>
    <w:p>
      <w:r>
        <w:t>4</w:t>
      </w:r>
    </w:p>
    <w:p>
      <w:r>
        <w:t>Bệnh viện đa khoa quốc tế Vinmec Central Park</w:t>
      </w:r>
    </w:p>
    <w:p>
      <w:r>
        <w:t>79525</w:t>
      </w:r>
    </w:p>
    <w:p>
      <w:r>
        <w:t>720A Điện Biên Phủ - P22 - Quận Bình Thạnh</w:t>
      </w:r>
    </w:p>
    <w:p>
      <w:r>
        <w:t>- Được đăng ký KCB tất cả các nhóm đối tượng</w:t>
      </w:r>
    </w:p>
    <w:p>
      <w:r>
        <w:t>KCB từ Thứ Hai đến Thứ Bảy: từ 7 giờ 30 đến 17 giờ 30</w:t>
      </w:r>
    </w:p>
    <w:p>
      <w:r>
        <w:t>IV Các cơ sở KCB công lập tuyến quận, huyện:</w:t>
      </w:r>
    </w:p>
    <w:p>
      <w:r>
        <w:t>STT</w:t>
      </w:r>
    </w:p>
    <w:p>
      <w:r>
        <w:t>TÊN CƠ SỞ KCB</w:t>
      </w:r>
    </w:p>
    <w:p>
      <w:r>
        <w:t>MÃ KCB</w:t>
      </w:r>
    </w:p>
    <w:p>
      <w:r>
        <w:t>Địa chỉ</w:t>
      </w:r>
    </w:p>
    <w:p>
      <w:r>
        <w:t>Đăng ký KCB Ban Đầu</w:t>
      </w:r>
    </w:p>
    <w:p>
      <w:r>
        <w:t>GHI CHÚ</w:t>
      </w:r>
    </w:p>
    <w:p>
      <w:r>
        <w:t>1</w:t>
      </w:r>
    </w:p>
    <w:p>
      <w:r>
        <w:t>Bệnh viện Quận 1 -Cơ sở I</w:t>
      </w:r>
    </w:p>
    <w:p>
      <w:r>
        <w:t>79051</w:t>
      </w:r>
    </w:p>
    <w:p>
      <w:r>
        <w:t>338 Hai Bà Trưng - Phường Tân Định - Quận 1</w:t>
      </w:r>
    </w:p>
    <w:p>
      <w:r>
        <w:t>- Được đăng ký KCB tất cả các nhóm đối tượng</w:t>
      </w:r>
    </w:p>
    <w:p>
      <w:r>
        <w:t>KCB từ Thứ Hai đến Thứ Sáu: từ 7 giờ đến 19 giờ Thứ Bảy từ 7 giờ đến 16 giờ 30</w:t>
      </w:r>
    </w:p>
    <w:p>
      <w:r>
        <w:t>2</w:t>
      </w:r>
    </w:p>
    <w:p>
      <w:r>
        <w:t>Bệnh viện Quận 1 - Cơ sở II</w:t>
      </w:r>
    </w:p>
    <w:p>
      <w:r>
        <w:t>79004</w:t>
      </w:r>
    </w:p>
    <w:p>
      <w:r>
        <w:t>29A Cao Bá Nhạ - Quận 1</w:t>
      </w:r>
    </w:p>
    <w:p>
      <w:r>
        <w:t>- Được đăng ký KCB tất cả các nhóm đối tượng</w:t>
      </w:r>
    </w:p>
    <w:p>
      <w:r>
        <w:t>KCB từ Thứ Hai đến Thứ Bảy: 7 giờ đến 19 giờ</w:t>
      </w:r>
    </w:p>
    <w:p>
      <w:r>
        <w:t>3</w:t>
      </w:r>
    </w:p>
    <w:p>
      <w:r>
        <w:t>Bệnh viện Quận 8</w:t>
      </w:r>
    </w:p>
    <w:p>
      <w:r>
        <w:t>79021</w:t>
      </w:r>
    </w:p>
    <w:p>
      <w:r>
        <w:t>82 Cao Lỗ - Phường 4 - Quận 8</w:t>
      </w:r>
    </w:p>
    <w:p>
      <w:r>
        <w:t>- Được đăng ký KCB tất cả các nhóm đối tượng</w:t>
      </w:r>
    </w:p>
    <w:p>
      <w:r>
        <w:t>KCB từ Thứ Hai đến Thứ Bảy từ 06 giờ 30 đến 20 giờ 30. Cấp cứu 24/24</w:t>
      </w:r>
    </w:p>
    <w:p>
      <w:r>
        <w:t>4</w:t>
      </w:r>
    </w:p>
    <w:p>
      <w:r>
        <w:t>Bệnh viện Quận 8 (PK Xóm Củi)</w:t>
      </w:r>
    </w:p>
    <w:p>
      <w:r>
        <w:t>79053</w:t>
      </w:r>
    </w:p>
    <w:p>
      <w:r>
        <w:t>379 Tùng Thiện Vương - P.12 - Quận 8</w:t>
      </w:r>
    </w:p>
    <w:p>
      <w:r>
        <w:t>- Được đăng ký KCB tất cả các nhóm đối tượng</w:t>
      </w:r>
    </w:p>
    <w:p>
      <w:r>
        <w:t>KCB từ Thứ Hai đến Thứ Sáu: 7 giờ 30 đến 17 giờ</w:t>
      </w:r>
    </w:p>
    <w:p>
      <w:r>
        <w:t>5</w:t>
      </w:r>
    </w:p>
    <w:p>
      <w:r>
        <w:t>Bệnh viện Thành phố Thủ Đức</w:t>
      </w:r>
    </w:p>
    <w:p>
      <w:r>
        <w:t>79037</w:t>
      </w:r>
    </w:p>
    <w:p>
      <w:r>
        <w:t>29 Phú Châu - P. Tam Bình - Thành phố Thủ Đức</w:t>
      </w:r>
    </w:p>
    <w:p>
      <w:r>
        <w:t>- Được đăng ký KCB tất cả các nhóm đối tượng</w:t>
      </w:r>
    </w:p>
    <w:p>
      <w:r>
        <w:t>KCB từ Thứ Hai đến Chủ Nhật: 24/24 giờ</w:t>
      </w:r>
    </w:p>
    <w:p>
      <w:r>
        <w:t>6</w:t>
      </w:r>
    </w:p>
    <w:p>
      <w:r>
        <w:t>Bệnh viện Thành phố Thủ Đức - Cơ sở Linh Tây</w:t>
      </w:r>
    </w:p>
    <w:p>
      <w:r>
        <w:t>79571</w:t>
      </w:r>
    </w:p>
    <w:p>
      <w:r>
        <w:t>18 Dương Văn Cam - P. Linh Tây - Thành phố Thủ Đức</w:t>
      </w:r>
    </w:p>
    <w:p>
      <w:r>
        <w:t>- Được đăng ký KCB tất cả các nhóm đối tượng</w:t>
      </w:r>
    </w:p>
    <w:p>
      <w:r>
        <w:t>KCB từ Thứ Hai đến Thứ Sáu: 7 giờ 30 đến 16 giờ 30</w:t>
      </w:r>
    </w:p>
    <w:p>
      <w:r>
        <w:t>7</w:t>
      </w:r>
    </w:p>
    <w:p>
      <w:r>
        <w:t>Bệnh viện Thành phố Thủ Đức - Cơ sở Linh Xuân</w:t>
      </w:r>
    </w:p>
    <w:p>
      <w:r>
        <w:t>79569</w:t>
      </w:r>
    </w:p>
    <w:p>
      <w:r>
        <w:t>79 Quốc lộ 1K - P. Linh Xuân - Thành phố Thủ Đức</w:t>
      </w:r>
    </w:p>
    <w:p>
      <w:r>
        <w:t>- Được đăng ký KCB tất cả các nhóm đối tượng</w:t>
      </w:r>
    </w:p>
    <w:p>
      <w:r>
        <w:t>KCB từ Thứ Hai đến Chủ Nhật: 7 giờ đến 17 giờ</w:t>
      </w:r>
    </w:p>
    <w:p>
      <w:r>
        <w:t>8</w:t>
      </w:r>
    </w:p>
    <w:p>
      <w:r>
        <w:t>Bệnh viện Thành phố Thủ Đức - Cơ sở Bình Chiểu</w:t>
      </w:r>
    </w:p>
    <w:p>
      <w:r>
        <w:t>79570</w:t>
      </w:r>
    </w:p>
    <w:p>
      <w:r>
        <w:t>43 Bình Chiểu - P. Bình Chiểu - Thành phố Thủ Đức</w:t>
      </w:r>
    </w:p>
    <w:p>
      <w:r>
        <w:t>- Được đăng ký KCB tất cả các nhóm đối tượng</w:t>
      </w:r>
    </w:p>
    <w:p>
      <w:r>
        <w:t>KCB từ Thứ Hai đến Thứ Sáu: 7 giờ đến 16 giờ 30</w:t>
      </w:r>
    </w:p>
    <w:p>
      <w:r>
        <w:t>9</w:t>
      </w:r>
    </w:p>
    <w:p>
      <w:r>
        <w:t>Bệnh viện Huyện Củ Chi</w:t>
      </w:r>
    </w:p>
    <w:p>
      <w:r>
        <w:t>79039</w:t>
      </w:r>
    </w:p>
    <w:p>
      <w:r>
        <w:t>Tỉnh lộ 7 - Ấp Chợ Cũ - Xã An Nhơn Tây - H.Củ Chi</w:t>
      </w:r>
    </w:p>
    <w:p>
      <w:r>
        <w:t>- Được đăng ký KCB tất cả các nhóm đối tượng</w:t>
      </w:r>
    </w:p>
    <w:p>
      <w:r>
        <w:t>KCB từ Thứ Hai đến Thứ Chủ Nhật: Sáng từ 7 giờ đến 21 giờ.</w:t>
      </w:r>
    </w:p>
    <w:p>
      <w:r>
        <w:t>10</w:t>
      </w:r>
    </w:p>
    <w:p>
      <w:r>
        <w:t>Phòng khám đa khoa Tân Quy trực thuộc BV huyện Củ Chi</w:t>
      </w:r>
    </w:p>
    <w:p>
      <w:r>
        <w:t>79984</w:t>
      </w:r>
    </w:p>
    <w:p>
      <w:r>
        <w:t>Tỉnh lộ 8, ấp 12, xã Tân Thạnh Đông, Huyện Củ Chi, Thành phố Hồ Chí Minh</w:t>
      </w:r>
    </w:p>
    <w:p>
      <w:r>
        <w:t>- Được đăng ký KCB tất cả các nhóm đối tượng</w:t>
      </w:r>
    </w:p>
    <w:p>
      <w:r>
        <w:t>KCB từ Thứ Hai đến Thứ Chủ Nhật: Sáng từ 7 giờ đến 21 giờ.</w:t>
      </w:r>
    </w:p>
    <w:p>
      <w:r>
        <w:t>11</w:t>
      </w:r>
    </w:p>
    <w:p>
      <w:r>
        <w:t>Trung tâm y tế Quận 3</w:t>
      </w:r>
    </w:p>
    <w:p>
      <w:r>
        <w:t>79009</w:t>
      </w:r>
    </w:p>
    <w:p>
      <w:r>
        <w:t>114 - 116 Trần Quốc Thảo - Phường 7 - Quận 3</w:t>
      </w:r>
    </w:p>
    <w:p>
      <w:r>
        <w:t>- Được đăng ký KCB tất cả các nhóm đối tượng</w:t>
      </w:r>
    </w:p>
    <w:p>
      <w:r>
        <w:t>KCB từ Thứ Hai đến Chủ Nhật : Sáng 7 giờ đến 19 giờ 30</w:t>
      </w:r>
    </w:p>
    <w:p>
      <w:r>
        <w:t>12</w:t>
      </w:r>
    </w:p>
    <w:p>
      <w:r>
        <w:t>Bệnh viện Quận 4</w:t>
      </w:r>
    </w:p>
    <w:p>
      <w:r>
        <w:t>79010</w:t>
      </w:r>
    </w:p>
    <w:p>
      <w:r>
        <w:t>63- 65 Bến Vân Đồn - Phường 12 - Quận 4</w:t>
      </w:r>
    </w:p>
    <w:p>
      <w:r>
        <w:t>- Được gia hạn thẻ cũ</w:t>
      </w:r>
    </w:p>
    <w:p>
      <w:r>
        <w:t>- Được tăng mới và đổi nơi KCB tất cả các đối tượng, trừ đối tượng HGĐ không thường trú/tạm trú tại địa bàn Quận 4.</w:t>
      </w:r>
    </w:p>
    <w:p>
      <w:r>
        <w:t>KCB từ Thứ Hai đến Chủ Nhât: Sáng từ 7 giờ đến 12 giờ, chiều từ 13 giờ 30 đến 16 giờ 30.</w:t>
      </w:r>
    </w:p>
    <w:p>
      <w:r>
        <w:t>13</w:t>
      </w:r>
    </w:p>
    <w:p>
      <w:r>
        <w:t>Trung tâm y tế Quận 5</w:t>
      </w:r>
    </w:p>
    <w:p>
      <w:r>
        <w:t>79015</w:t>
      </w:r>
    </w:p>
    <w:p>
      <w:r>
        <w:t>644 Nguyễn Trãi - Phường 11 - Quận 5</w:t>
      </w:r>
    </w:p>
    <w:p>
      <w:r>
        <w:t>- Được gia hạn thẻ cũ</w:t>
      </w:r>
    </w:p>
    <w:p>
      <w:r>
        <w:t>- Được tăng mới và đổi nơi KCB tất cả các đối tượng, trừ đối tượng HGĐ</w:t>
      </w:r>
    </w:p>
    <w:p>
      <w:r>
        <w:t>không thường trú/tạm trú tại địa bàn Quận 5.</w:t>
      </w:r>
    </w:p>
    <w:p>
      <w:r>
        <w:t>KCB từ Thứ Hai đến Thứ Sáu: Sáng 7 giờ 30 đến 11 giờ 30, chiều 13 giờ đến 16 giờ 30, Thứ 7 từ 7 giờ 30 đến 11 giờ 30</w:t>
      </w:r>
    </w:p>
    <w:p>
      <w:r>
        <w:t>14</w:t>
      </w:r>
    </w:p>
    <w:p>
      <w:r>
        <w:t>Bệnh viện Quận 6</w:t>
      </w:r>
    </w:p>
    <w:p>
      <w:r>
        <w:t>79017</w:t>
      </w:r>
    </w:p>
    <w:p>
      <w:r>
        <w:t>Số 2D Đường Chợ Lớn Phường 11 Quận 6</w:t>
      </w:r>
    </w:p>
    <w:p>
      <w:r>
        <w:t>- Được gia hạn thẻ cũ</w:t>
      </w:r>
    </w:p>
    <w:p>
      <w:r>
        <w:t>- Được tăng mới và đổi nơi KCB tất cả các đối tượng, trừ đối tượng HGĐ không thường trú/tạm trú tại địa bàn Quận 6.</w:t>
      </w:r>
    </w:p>
    <w:p>
      <w:r>
        <w:t>KCB từ Thứ Hai đến Chủ Nhật: Từ 6 giờ đến 20 giờ .</w:t>
      </w:r>
    </w:p>
    <w:p>
      <w:r>
        <w:t>15</w:t>
      </w:r>
    </w:p>
    <w:p>
      <w:r>
        <w:t>Bệnh viện Quận 7</w:t>
      </w:r>
    </w:p>
    <w:p>
      <w:r>
        <w:t>79019</w:t>
      </w:r>
    </w:p>
    <w:p>
      <w:r>
        <w:t>101 Nguyễn Thị Thập - Tân Phú - Quận 7</w:t>
      </w:r>
    </w:p>
    <w:p>
      <w:r>
        <w:t>- Được gia hạn thẻ cũ</w:t>
      </w:r>
    </w:p>
    <w:p>
      <w:r>
        <w:t>- Được tăng mới và đổi nơi KCB tất cả các đối tượng, trừ đối tượng HGĐ không thường trú/tạm trú tại địa bàn Quận 7.</w:t>
      </w:r>
    </w:p>
    <w:p>
      <w:r>
        <w:t>KCB 24/24 Thứ Hai đến Chủ Nhật (kể cả ngày lễ, tết)</w:t>
      </w:r>
    </w:p>
    <w:p>
      <w:r>
        <w:t>16</w:t>
      </w:r>
    </w:p>
    <w:p>
      <w:r>
        <w:t>Bệnh viện Lê Văn Việt</w:t>
      </w:r>
    </w:p>
    <w:p>
      <w:r>
        <w:t>79022</w:t>
      </w:r>
    </w:p>
    <w:p>
      <w:r>
        <w:t>387 Lê Văn Việt - P. Tăng Nhơn Phú A - Thành phố Thủ Đức</w:t>
      </w:r>
    </w:p>
    <w:p>
      <w:r>
        <w:t>- Được gia hạn thẻ cũ</w:t>
      </w:r>
    </w:p>
    <w:p>
      <w:r>
        <w:t>- Được tăng mới và đổi nơi KCB tất cả các đối tượng, trừ đối tượng HGĐ không thường trú/tạm trú tại địa bàn thành phố Thủ Đức.</w:t>
      </w:r>
    </w:p>
    <w:p>
      <w:r>
        <w:t>KCB từ Thứ Hai đến Chủ Nhât; từ 06 giờ đến 21 giờ</w:t>
      </w:r>
    </w:p>
    <w:p>
      <w:r>
        <w:t>17</w:t>
      </w:r>
    </w:p>
    <w:p>
      <w:r>
        <w:t>Trung tâm y tế quận 10 - Cơ sở 4</w:t>
      </w:r>
    </w:p>
    <w:p>
      <w:r>
        <w:t>79027</w:t>
      </w:r>
    </w:p>
    <w:p>
      <w:r>
        <w:t>571 Sư Vạn Hạnh - Phường 13 - Quận 10</w:t>
      </w:r>
    </w:p>
    <w:p>
      <w:r>
        <w:t>- Được gia hạn thẻ cũ</w:t>
      </w:r>
    </w:p>
    <w:p>
      <w:r>
        <w:t>- Được tăng mới và đổi nơi KCB tất cả các đối tượng, trừ đối tượng HGĐ không thường trú/tạm trú tại địa bàn Quận 10.</w:t>
      </w:r>
    </w:p>
    <w:p>
      <w:r>
        <w:t>KCB từ Thứ Hai đến Thứ Sáu từ: 7 giờ đến 16 giờ</w:t>
      </w:r>
    </w:p>
    <w:p>
      <w:r>
        <w:t>18</w:t>
      </w:r>
    </w:p>
    <w:p>
      <w:r>
        <w:t>Bệnh viện Quận 11</w:t>
      </w:r>
    </w:p>
    <w:p>
      <w:r>
        <w:t>79028</w:t>
      </w:r>
    </w:p>
    <w:p>
      <w:r>
        <w:t>72 đường số 5 CX Bình Thới - Quận 11</w:t>
      </w:r>
    </w:p>
    <w:p>
      <w:r>
        <w:t>- Được đăng ký KCB tất cả các nhóm đối tượng</w:t>
      </w:r>
    </w:p>
    <w:p>
      <w:r>
        <w:t>KCB từ Thứ Hai đến Chủ Nhật (kcb xuyên suốt 24/24)</w:t>
      </w:r>
    </w:p>
    <w:p>
      <w:r>
        <w:t>19</w:t>
      </w:r>
    </w:p>
    <w:p>
      <w:r>
        <w:t>Bệnh viện Quận 12</w:t>
      </w:r>
    </w:p>
    <w:p>
      <w:r>
        <w:t>79029</w:t>
      </w:r>
    </w:p>
    <w:p>
      <w:r>
        <w:t>111 Đường Dương Thị Mười Phường Tân Chánh Hiệp - Quận 12</w:t>
      </w:r>
    </w:p>
    <w:p>
      <w:r>
        <w:t>- Được gia hạn thẻ cũ</w:t>
      </w:r>
    </w:p>
    <w:p>
      <w:r>
        <w:t>- Được tăng mới và đổi nơi KCB tất cả các đối tượng, trừ đối tượng HGĐ không thường trú/tạm trú tại địa bàn Quận 12.</w:t>
      </w:r>
    </w:p>
    <w:p>
      <w:r>
        <w:t>KCB từ Thứ Hai đến Chủ Nhật: Sáng từ 6 giờ đến 20 giờ. Cấp cứu và điều trị nội trú 24/24</w:t>
      </w:r>
    </w:p>
    <w:p>
      <w:r>
        <w:t>20</w:t>
      </w:r>
    </w:p>
    <w:p>
      <w:r>
        <w:t>Bệnh viện Quận Bình Thạnh</w:t>
      </w:r>
    </w:p>
    <w:p>
      <w:r>
        <w:t>79031</w:t>
      </w:r>
    </w:p>
    <w:p>
      <w:r>
        <w:t>112 Đinh Tiên Hoàng - Phường 1 - Quận Bình Thạnh</w:t>
      </w:r>
    </w:p>
    <w:p>
      <w:r>
        <w:t>- Được gia hạn thẻ cũ</w:t>
      </w:r>
    </w:p>
    <w:p>
      <w:r>
        <w:t>- Được tăng mới và đổi nơi KCB tất cả các đối tượng, trừ đối tượng HGĐ không thường trú/tạm trú tại địa bàn Quận Bình Thạnh.</w:t>
      </w:r>
    </w:p>
    <w:p>
      <w:r>
        <w:t>KCB từ Thứ Hai đến Chủ Nhật: từ 00 giờ đến 24 giờ.</w:t>
      </w:r>
    </w:p>
    <w:p>
      <w:r>
        <w:t>21</w:t>
      </w:r>
    </w:p>
    <w:p>
      <w:r>
        <w:t>Bệnh viện Quận Phú Nhuận</w:t>
      </w:r>
    </w:p>
    <w:p>
      <w:r>
        <w:t>79032</w:t>
      </w:r>
    </w:p>
    <w:p>
      <w:r>
        <w:t>274 Nguyễn Trọng Tuyển - P. 8 - Quận Phú Nhuận</w:t>
      </w:r>
    </w:p>
    <w:p>
      <w:r>
        <w:t>- Được đăng ký KCB tất cả các nhóm đối tượng</w:t>
      </w:r>
    </w:p>
    <w:p>
      <w:r>
        <w:t>Khám chữa bệnh 24/24 giờ</w:t>
      </w:r>
    </w:p>
    <w:p>
      <w:r>
        <w:t>22</w:t>
      </w:r>
    </w:p>
    <w:p>
      <w:r>
        <w:t>Bệnh viện Quận Tân Bình</w:t>
      </w:r>
    </w:p>
    <w:p>
      <w:r>
        <w:t>79033</w:t>
      </w:r>
    </w:p>
    <w:p>
      <w:r>
        <w:t>605 Hoàng Văn Thụ - Phường 4 - Quận Tân Bình</w:t>
      </w:r>
    </w:p>
    <w:p>
      <w:r>
        <w:t>- Được gia hạn thẻ cũ</w:t>
      </w:r>
    </w:p>
    <w:p>
      <w:r>
        <w:t>- Được tăng mới và đổi nơi KCB tất cả các đối tượng, trừ đối tượng HGĐ không thường trú/tạm trú tại địa bàn Quận Tân Bình.</w:t>
      </w:r>
    </w:p>
    <w:p>
      <w:r>
        <w:t>KCB từ Thứ Hai đến Thứ Sáu: sáng 6 giờ đến 19 giờ.</w:t>
      </w:r>
    </w:p>
    <w:p>
      <w:r>
        <w:t>Thứ bảy đến Chủ Nhật sáng 6 giờ 30 đến 11 giờ 30 - Chiều 16 giờ 30 đến 19 giờ</w:t>
      </w:r>
    </w:p>
    <w:p>
      <w:r>
        <w:t>23</w:t>
      </w:r>
    </w:p>
    <w:p>
      <w:r>
        <w:t>Bệnh viện Quận Gò Vấp</w:t>
      </w:r>
    </w:p>
    <w:p>
      <w:r>
        <w:t>79035</w:t>
      </w:r>
    </w:p>
    <w:p>
      <w:r>
        <w:t>641 Quang Trung, Phường 11, Quận Gò Vấp</w:t>
      </w:r>
    </w:p>
    <w:p>
      <w:r>
        <w:t>- Được gia hạn thẻ cũ</w:t>
      </w:r>
    </w:p>
    <w:p>
      <w:r>
        <w:t>- Được tăng mới và đổi nơi KCB tất cả các đối tượng, trừ đối tượng HGĐ không thường trú/tạm trú tại địa bàn Quận Gò Vấp.</w:t>
      </w:r>
    </w:p>
    <w:p>
      <w:r>
        <w:t>KCB từ Thứ Hai đến Chủ Nhật : 6 giờ 30 đến 21 giờ, cấp cứu 24/24</w:t>
      </w:r>
    </w:p>
    <w:p>
      <w:r>
        <w:t>24</w:t>
      </w:r>
    </w:p>
    <w:p>
      <w:r>
        <w:t>Bệnh viện đa khoa khu vực Thủ Đức</w:t>
      </w:r>
    </w:p>
    <w:p>
      <w:r>
        <w:t>79036</w:t>
      </w:r>
    </w:p>
    <w:p>
      <w:r>
        <w:t>64 Lê Văn Chí - KP 1- Linh Trung - Thành phố Thủ Đức</w:t>
      </w:r>
    </w:p>
    <w:p>
      <w:r>
        <w:t>- Được gia hạn thẻ cũ</w:t>
      </w:r>
    </w:p>
    <w:p>
      <w:r>
        <w:t>- Được tăng mới và đổi nơi KCB tất cả các đối tượng, trừ đối tượng HGĐ không thường trú/tạm trú tại địa bàn thành phố Thủ Đức.</w:t>
      </w:r>
    </w:p>
    <w:p>
      <w:r>
        <w:t>KCB từ Thứ Hai đến Chủ Nhật: từ 6 giờ đến 21 giờ.</w:t>
      </w:r>
    </w:p>
    <w:p>
      <w:r>
        <w:t>25</w:t>
      </w:r>
    </w:p>
    <w:p>
      <w:r>
        <w:t>Bệnh viện Huyện Bình Chánh</w:t>
      </w:r>
    </w:p>
    <w:p>
      <w:r>
        <w:t>79038</w:t>
      </w:r>
    </w:p>
    <w:p>
      <w:r>
        <w:t>E9-5 Nguyễn Hữu Trí - TT Tân Túc - H.Bình Chánh</w:t>
      </w:r>
    </w:p>
    <w:p>
      <w:r>
        <w:t>- Được đăng ký KCB tất cả các nhóm đối tượng</w:t>
      </w:r>
    </w:p>
    <w:p>
      <w:r>
        <w:t>KCB từ Thứ Hai đến Chủ Nhật: Sáng từ 5 giờ đến 20 giờ 30</w:t>
      </w:r>
    </w:p>
    <w:p>
      <w:r>
        <w:t>26</w:t>
      </w:r>
    </w:p>
    <w:p>
      <w:r>
        <w:t>Bệnh viện đa khoa khu vực Củ Chi</w:t>
      </w:r>
    </w:p>
    <w:p>
      <w:r>
        <w:t>79040</w:t>
      </w:r>
    </w:p>
    <w:p>
      <w:r>
        <w:t>Quốc lộ 22 - đường Nguyễn Văn Hoài - Ấp Bầu Tre 2 - Xã An Hội - Huyện Củ Chi</w:t>
      </w:r>
    </w:p>
    <w:p>
      <w:r>
        <w:t>- Được đăng ký KCB tất cả các nhóm đối tượng</w:t>
      </w:r>
    </w:p>
    <w:p>
      <w:r>
        <w:t>KCB từ Thứ Hai đến Chủ Nhật: sáng từ 7 giờ đến 16 giờ 30.</w:t>
      </w:r>
    </w:p>
    <w:p>
      <w:r>
        <w:t>27</w:t>
      </w:r>
    </w:p>
    <w:p>
      <w:r>
        <w:t>Bệnh viện đa khoa khu vực Hóc Môn</w:t>
      </w:r>
    </w:p>
    <w:p>
      <w:r>
        <w:t>79041</w:t>
      </w:r>
    </w:p>
    <w:p>
      <w:r>
        <w:t>65/2B Bà Triệu - TT Hóc Môn - Huyện Hóc Môn</w:t>
      </w:r>
    </w:p>
    <w:p>
      <w:r>
        <w:t>- Được đăng ký KCB tất cả các nhóm đối tượng</w:t>
      </w:r>
    </w:p>
    <w:p>
      <w:r>
        <w:t>KCB từ Thứ Hai đến Thứ Bảy: Từ 6 giờ đến 16 giờ 30.</w:t>
      </w:r>
    </w:p>
    <w:p>
      <w:r>
        <w:t>28</w:t>
      </w:r>
    </w:p>
    <w:p>
      <w:r>
        <w:t>Trung tâm y tế huyện Cần Giờ</w:t>
      </w:r>
    </w:p>
    <w:p>
      <w:r>
        <w:t>79042</w:t>
      </w:r>
    </w:p>
    <w:p>
      <w:r>
        <w:t>Ấp Miễu - Xã Cần Thạnh - Huyện Cần Giờ</w:t>
      </w:r>
    </w:p>
    <w:p>
      <w:r>
        <w:t>- Được đăng ký KCB tất cả các nhóm đối tượng</w:t>
      </w:r>
    </w:p>
    <w:p>
      <w:r>
        <w:t>KCB từ Thứ Hai đến Thứ Sáu: Sáng 7 giờ 30 đến 17 giờ.</w:t>
      </w:r>
    </w:p>
    <w:p>
      <w:r>
        <w:t>29</w:t>
      </w:r>
    </w:p>
    <w:p>
      <w:r>
        <w:t>Bệnh viện Huyện Nhà Bè</w:t>
      </w:r>
    </w:p>
    <w:p>
      <w:r>
        <w:t>79045</w:t>
      </w:r>
    </w:p>
    <w:p>
      <w:r>
        <w:t>281 A Lê Văn Lương Ấp 3-Xã Phước Kiểng- H.Nhà Bè</w:t>
      </w:r>
    </w:p>
    <w:p>
      <w:r>
        <w:t>- Được đăng ký KCB tất cả các nhóm đối tượng</w:t>
      </w:r>
    </w:p>
    <w:p>
      <w:r>
        <w:t>KCB từ Thứ Hai đến Thứ Bảy: từ 7 giờ đến đến 19 giờ</w:t>
      </w:r>
    </w:p>
    <w:p>
      <w:r>
        <w:t>Chủ Nhật: KCB cấp cứu 24/24 giờ</w:t>
      </w:r>
    </w:p>
    <w:p>
      <w:r>
        <w:t>30</w:t>
      </w:r>
    </w:p>
    <w:p>
      <w:r>
        <w:t>PKđa khoa trực thuộc TTYT ngành Cao su VN</w:t>
      </w:r>
    </w:p>
    <w:p>
      <w:r>
        <w:t>79049</w:t>
      </w:r>
    </w:p>
    <w:p>
      <w:r>
        <w:t>410 Trường Chinh - Phường 13 - Quận Tân Bình</w:t>
      </w:r>
    </w:p>
    <w:p>
      <w:r>
        <w:t>- Được đăng ký KCB tất cả các nhóm đối tượng.</w:t>
      </w:r>
    </w:p>
    <w:p>
      <w:r>
        <w:t>- Không nhận dưới 15 tuổi.</w:t>
      </w:r>
    </w:p>
    <w:p>
      <w:r>
        <w:t>KCB từ Thứ Hai đến Thứ Sáu: Từ 7 giờ đến 16 giờ 30.</w:t>
      </w:r>
    </w:p>
    <w:p>
      <w:r>
        <w:t>31</w:t>
      </w:r>
    </w:p>
    <w:p>
      <w:r>
        <w:t>Bệnh viện Quận 8 - cơ sở 3 (Phòng khám đa khoa Rạch Cát)</w:t>
      </w:r>
    </w:p>
    <w:p>
      <w:r>
        <w:t>79052</w:t>
      </w:r>
    </w:p>
    <w:p>
      <w:r>
        <w:t>160 Mễ Cốc Phường 15 Quận 8</w:t>
      </w:r>
    </w:p>
    <w:p>
      <w:r>
        <w:t>- Được đăng ký KCB tất cả các nhóm đối tượng</w:t>
      </w:r>
    </w:p>
    <w:p>
      <w:r>
        <w:t>KCB từ Thứ 2 đến Thứ 6: từ 7 giờ 30 đến 17 giờ 00.</w:t>
      </w:r>
    </w:p>
    <w:p>
      <w:r>
        <w:t>32</w:t>
      </w:r>
    </w:p>
    <w:p>
      <w:r>
        <w:t>Bệnh viện Quận Tân Phú</w:t>
      </w:r>
    </w:p>
    <w:p>
      <w:r>
        <w:t>79054</w:t>
      </w:r>
    </w:p>
    <w:p>
      <w:r>
        <w:t>609-611 Âu Cơ - Phường Phú Trung - Quận Tân Phú</w:t>
      </w:r>
    </w:p>
    <w:p>
      <w:r>
        <w:t>- Được gia hạn thẻ cũ</w:t>
      </w:r>
    </w:p>
    <w:p>
      <w:r>
        <w:t>- Được tăng mới và đổi nơi KCB tất cả các đối tượng, trừ đối tượng HGĐ không thường trú/tạm trú tại địa bàn Quận Tân Phú.</w:t>
      </w:r>
    </w:p>
    <w:p>
      <w:r>
        <w:t>KCB từ Thứ Hai đến Chủ Nhật: 24/24 giờ</w:t>
      </w:r>
    </w:p>
    <w:p>
      <w:r>
        <w:t>33</w:t>
      </w:r>
    </w:p>
    <w:p>
      <w:r>
        <w:t>Bệnh viện Quận Bình Tân</w:t>
      </w:r>
    </w:p>
    <w:p>
      <w:r>
        <w:t>79055</w:t>
      </w:r>
    </w:p>
    <w:p>
      <w:r>
        <w:t>809 Hương lộ 2 - P.Bình Trị Đông A Quận Bình Tân</w:t>
      </w:r>
    </w:p>
    <w:p>
      <w:r>
        <w:t>- Được đăng ký KCB tất cả các nhóm đối tượng</w:t>
      </w:r>
    </w:p>
    <w:p>
      <w:r>
        <w:t>KCB từ Thứ Hai đến Thứ Sáu: Sáng từ 7 giờ đến 20 giờ. Thứ Bảy, Chủ Nhật: Từ 7 giờ đến 17 giờ</w:t>
      </w:r>
    </w:p>
    <w:p>
      <w:r>
        <w:t>34</w:t>
      </w:r>
    </w:p>
    <w:p>
      <w:r>
        <w:t>Bệnh viện Quân Dân Miền Đông</w:t>
      </w:r>
    </w:p>
    <w:p>
      <w:r>
        <w:t>79057</w:t>
      </w:r>
    </w:p>
    <w:p>
      <w:r>
        <w:t>50 Lê Văn Việt - Phường Hiệp Phú - Thành phố Thủ Đức</w:t>
      </w:r>
    </w:p>
    <w:p>
      <w:r>
        <w:t>- Được đăng ký KCB tất cả các nhóm đối tượng</w:t>
      </w:r>
    </w:p>
    <w:p>
      <w:r>
        <w:t>KCB 24/24 giờ Tất cả các ngày trong tuần</w:t>
      </w:r>
    </w:p>
    <w:p>
      <w:r>
        <w:t>35</w:t>
      </w:r>
    </w:p>
    <w:p>
      <w:r>
        <w:t>Bệnh xá Sư đoàn 9</w:t>
      </w:r>
    </w:p>
    <w:p>
      <w:r>
        <w:t>79061</w:t>
      </w:r>
    </w:p>
    <w:p>
      <w:r>
        <w:t>Ấp Cây Sộp - Xã Tân An Hội - H. Củ Chi</w:t>
      </w:r>
    </w:p>
    <w:p>
      <w:r>
        <w:t>- Được đăng ký KCB tất cả các nhóm đối tượng.</w:t>
      </w:r>
    </w:p>
    <w:p>
      <w:r>
        <w:t>- Không nhận dưới 15 tuổi.</w:t>
      </w:r>
    </w:p>
    <w:p>
      <w:r>
        <w:t>KCB 24/24giờ kể cả các ngày trong tuần</w:t>
      </w:r>
    </w:p>
    <w:p>
      <w:r>
        <w:t>36</w:t>
      </w:r>
    </w:p>
    <w:p>
      <w:r>
        <w:t>Bệnh viện Lê Văn Thịnh</w:t>
      </w:r>
    </w:p>
    <w:p>
      <w:r>
        <w:t>79075</w:t>
      </w:r>
    </w:p>
    <w:p>
      <w:r>
        <w:t>130 Lê Văn Thịnh - P. Bình Trưng Tây - Thành phố Thủ Đức</w:t>
      </w:r>
    </w:p>
    <w:p>
      <w:r>
        <w:t>- Được đăng ký KCB tất cả các nhóm đối tượng</w:t>
      </w:r>
    </w:p>
    <w:p>
      <w:r>
        <w:t>KCB 24/24 giờ Thứ Hai đến Chủ Nhật</w:t>
      </w:r>
    </w:p>
    <w:p>
      <w:r>
        <w:t>37</w:t>
      </w:r>
    </w:p>
    <w:p>
      <w:r>
        <w:t>Bệnh viện Giao thông Vận tải TP HCM</w:t>
      </w:r>
    </w:p>
    <w:p>
      <w:r>
        <w:t>79076</w:t>
      </w:r>
    </w:p>
    <w:p>
      <w:r>
        <w:t>72/3 Trần Quốc Toản - p8 - Quận 3</w:t>
      </w:r>
    </w:p>
    <w:p>
      <w:r>
        <w:t>- Được đăng ký KCB tất cả các nhóm đối tượng.</w:t>
      </w:r>
    </w:p>
    <w:p>
      <w:r>
        <w:t>- Không nhận dưới 15 tuổi.</w:t>
      </w:r>
    </w:p>
    <w:p>
      <w:r>
        <w:t>KCB từ Thứ Hai đến Thứ Sáu: Sáng từ 7 giờ 30 đến 16 giờ 30.</w:t>
      </w:r>
    </w:p>
    <w:p>
      <w:r>
        <w:t>38</w:t>
      </w:r>
    </w:p>
    <w:p>
      <w:r>
        <w:t>Trung tâm y tế Tân Cảng/ Tổng công ty Tân Cảng Sài gòn/ Quân chủng Hải Quân</w:t>
      </w:r>
    </w:p>
    <w:p>
      <w:r>
        <w:t>79419</w:t>
      </w:r>
    </w:p>
    <w:p>
      <w:r>
        <w:t>1295B Nguyễn Thị Định- p Cát Lái- Thành phố Thủ Đức</w:t>
      </w:r>
    </w:p>
    <w:p>
      <w:r>
        <w:t>- Được đăng ký KCB tất cả các nhóm đối tượng</w:t>
      </w:r>
    </w:p>
    <w:p>
      <w:r>
        <w:t>KCB 24/24 giờ các ngày trong tuần</w:t>
      </w:r>
    </w:p>
    <w:p>
      <w:r>
        <w:t>39</w:t>
      </w:r>
    </w:p>
    <w:p>
      <w:r>
        <w:t>Bệnh viện Công An Thành phố Hồ Chí Minh</w:t>
      </w:r>
    </w:p>
    <w:p>
      <w:r>
        <w:t>79540</w:t>
      </w:r>
    </w:p>
    <w:p>
      <w:r>
        <w:t>126 Hải Thượng Lãng Ông - P10 - Quận 5</w:t>
      </w:r>
    </w:p>
    <w:p>
      <w:r>
        <w:t>- Được đăng ký KCB tất cả các nhóm đối tượng</w:t>
      </w:r>
    </w:p>
    <w:p>
      <w:r>
        <w:t>KCB từ Thứ Hai đến Thứ Sáu: từ 7 giờ đến 17 giờ</w:t>
      </w:r>
    </w:p>
    <w:p>
      <w:r>
        <w:t>40</w:t>
      </w:r>
    </w:p>
    <w:p>
      <w:r>
        <w:t>Phòng khám ĐK thuộc khoa Khám bệnh Trung tâm y tế Quận Gò Vấp</w:t>
      </w:r>
    </w:p>
    <w:p>
      <w:r>
        <w:t>79553</w:t>
      </w:r>
    </w:p>
    <w:p>
      <w:r>
        <w:t>131 Nguyễn Thái Sơn - Phường 7 - Quận Gò Vấp</w:t>
      </w:r>
    </w:p>
    <w:p>
      <w:r>
        <w:t>- Được đăng ký KCB tất cả các nhóm đối tượng</w:t>
      </w:r>
    </w:p>
    <w:p>
      <w:r>
        <w:t>KCB từ Thứ Hai đến Chủ Nhật: từ 7 giờ đến 16 giờ 30</w:t>
      </w:r>
    </w:p>
    <w:p>
      <w:r>
        <w:t>41</w:t>
      </w:r>
    </w:p>
    <w:p>
      <w:r>
        <w:t>Phòng khám đa khoa thuộc trung tâm y tế Quận Tân Phú - Cơ sở 1</w:t>
      </w:r>
    </w:p>
    <w:p>
      <w:r>
        <w:t>79558</w:t>
      </w:r>
    </w:p>
    <w:p>
      <w:r>
        <w:t>44 - 44 A Thống Nhất _ Phường Tân Thành - Quận Tân Phú</w:t>
      </w:r>
    </w:p>
    <w:p>
      <w:r>
        <w:t>- Được đăng ký KCB tất cả các nhóm đối tượng</w:t>
      </w:r>
    </w:p>
    <w:p>
      <w:r>
        <w:t>KCB từ Thứ Hai đến Thứ Sáu: từ 7 giờ 30 đến 17 giờ</w:t>
      </w:r>
    </w:p>
    <w:p>
      <w:r>
        <w:t>42</w:t>
      </w:r>
    </w:p>
    <w:p>
      <w:r>
        <w:t>Trung tâm y tế Quận Bình Thạnh - Cơ sở 1</w:t>
      </w:r>
    </w:p>
    <w:p>
      <w:r>
        <w:t>79573</w:t>
      </w:r>
    </w:p>
    <w:p>
      <w:r>
        <w:t>99/6 Nơ Trang Long - Phường 11 - Quận Bình Thạnh</w:t>
      </w:r>
    </w:p>
    <w:p>
      <w:r>
        <w:t>- Được đăng ký KCB tất cả các nhóm đối tượng</w:t>
      </w:r>
    </w:p>
    <w:p>
      <w:r>
        <w:t>KCB từ Thứ Hai đến Thứ Bảy: Từ 7 giờ đến 16 giờ 30.</w:t>
      </w:r>
    </w:p>
    <w:p>
      <w:r>
        <w:t>43</w:t>
      </w:r>
    </w:p>
    <w:p>
      <w:r>
        <w:t>Trung tâm Y tế quận Tân Bình - Cơ sở 1</w:t>
      </w:r>
    </w:p>
    <w:p>
      <w:r>
        <w:t>79574</w:t>
      </w:r>
    </w:p>
    <w:p>
      <w:r>
        <w:t>12 Tân Hải, Phường 13, Quận Tân Bình</w:t>
      </w:r>
    </w:p>
    <w:p>
      <w:r>
        <w:t>- Được đăng ký KCB tất cả các nhóm đối tượng</w:t>
      </w:r>
    </w:p>
    <w:p>
      <w:r>
        <w:t>KCB từ Thứ Hai đến Thứ Sáu từ 7 giờ 30 đến 17 giờ</w:t>
      </w:r>
    </w:p>
    <w:p>
      <w:r>
        <w:t>44</w:t>
      </w:r>
    </w:p>
    <w:p>
      <w:r>
        <w:t>Trung tâm y tế Quận Phú Nhuận - Cơ sở 1</w:t>
      </w:r>
    </w:p>
    <w:p>
      <w:r>
        <w:t>79576</w:t>
      </w:r>
    </w:p>
    <w:p>
      <w:r>
        <w:t>23 Nguyễn Văn Đậu - Phường 5 - Quận Phú Nhuận</w:t>
      </w:r>
    </w:p>
    <w:p>
      <w:r>
        <w:t>- Được đăng ký KCB tất cả các nhóm đối tượng</w:t>
      </w:r>
    </w:p>
    <w:p>
      <w:r>
        <w:t>KCB từ Thứ Hai đến Thứ Bảy: Từ 7 giờ đến 21 giờ</w:t>
      </w:r>
    </w:p>
    <w:p>
      <w:r>
        <w:t>45</w:t>
      </w:r>
    </w:p>
    <w:p>
      <w:r>
        <w:t>Phòng khám đa khoa thuộc trung tâm y tế Quận 8</w:t>
      </w:r>
    </w:p>
    <w:p>
      <w:r>
        <w:t>79581</w:t>
      </w:r>
    </w:p>
    <w:p>
      <w:r>
        <w:t>170 Tùng Thiện Vương - Phường 11 - Quận 8</w:t>
      </w:r>
    </w:p>
    <w:p>
      <w:r>
        <w:t>- Được đăng ký KCB tất cả các nhóm đối tượng</w:t>
      </w:r>
    </w:p>
    <w:p>
      <w:r>
        <w:t>KCB từ Thứ Hai đến Thứ Sáu: từ 7 giờ 30 đến 17 giờ</w:t>
      </w:r>
    </w:p>
    <w:p>
      <w:r>
        <w:t>46</w:t>
      </w:r>
    </w:p>
    <w:p>
      <w:r>
        <w:t>Phòng khám đa khoa thuộc trung tâm y tế Quận 7</w:t>
      </w:r>
    </w:p>
    <w:p>
      <w:r>
        <w:t>79584</w:t>
      </w:r>
    </w:p>
    <w:p>
      <w:r>
        <w:t>101 Nguyễn Thị Thập - Tân Phú - Quận 7</w:t>
      </w:r>
    </w:p>
    <w:p>
      <w:r>
        <w:t>- Được đăng ký KCB tất cả các nhóm đối tượng</w:t>
      </w:r>
    </w:p>
    <w:p>
      <w:r>
        <w:t>KCB từ Thứ Hai đến Thứ Sáu: 7 giờ 30 đến 16 giờ 30</w:t>
      </w:r>
    </w:p>
    <w:p>
      <w:r>
        <w:t>47</w:t>
      </w:r>
    </w:p>
    <w:p>
      <w:r>
        <w:t>Phòng khám đa khoa thuộc trung tâm y tế Quận 11</w:t>
      </w:r>
    </w:p>
    <w:p>
      <w:r>
        <w:t>79594</w:t>
      </w:r>
    </w:p>
    <w:p>
      <w:r>
        <w:t>72A Đường số 5 CX Bình Thới - P8 - Quận 11</w:t>
      </w:r>
    </w:p>
    <w:p>
      <w:r>
        <w:t>- Được đăng ký KCB tất cả các nhóm đối tượng</w:t>
      </w:r>
    </w:p>
    <w:p>
      <w:r>
        <w:t>KCB từ Thứ Hai đến Thứ Sáu: 7 giờ đến 17 giờ</w:t>
      </w:r>
    </w:p>
    <w:p>
      <w:r>
        <w:t>48</w:t>
      </w:r>
    </w:p>
    <w:p>
      <w:r>
        <w:t>Trung Tâm Y Tế Quận 6</w:t>
      </w:r>
    </w:p>
    <w:p>
      <w:r>
        <w:t>79599</w:t>
      </w:r>
    </w:p>
    <w:p>
      <w:r>
        <w:t>A14/1 Bà Hom - P. 13 - Quận 6</w:t>
      </w:r>
    </w:p>
    <w:p>
      <w:r>
        <w:t>- Được đăng ký KCB tất cả các nhóm đối tượng</w:t>
      </w:r>
    </w:p>
    <w:p>
      <w:r>
        <w:t>KCB từ Thứ Hai đến Thú Bảy: 7 giờ 30 đến 17 giờ</w:t>
      </w:r>
    </w:p>
    <w:p>
      <w:r>
        <w:t>49</w:t>
      </w:r>
    </w:p>
    <w:p>
      <w:r>
        <w:t>Trung tâm Y tế Quận 4 - Cơ sở 2</w:t>
      </w:r>
    </w:p>
    <w:p>
      <w:r>
        <w:t>79601</w:t>
      </w:r>
    </w:p>
    <w:p>
      <w:r>
        <w:t>51 Vĩnh Khánh - P9 - Quận 4 và 396/27 Nguyễn Tất Thành - p 18 - Quận 4</w:t>
      </w:r>
    </w:p>
    <w:p>
      <w:r>
        <w:t>- Được đăng ký KCB tất cả các nhóm đối tượng</w:t>
      </w:r>
    </w:p>
    <w:p>
      <w:r>
        <w:t>KCB từ Thứ Hai đến Thứ Sáu từ 7 giờ 30 đến 17 giờ</w:t>
      </w:r>
    </w:p>
    <w:p>
      <w:r>
        <w:t>50</w:t>
      </w:r>
    </w:p>
    <w:p>
      <w:r>
        <w:t>Phòng khám đa khoa thuộc trung tâm y tế Huyện Bình Chánh</w:t>
      </w:r>
    </w:p>
    <w:p>
      <w:r>
        <w:t>79603</w:t>
      </w:r>
    </w:p>
    <w:p>
      <w:r>
        <w:t>350 Tân Túc - TT Tân Túc- Huyện Bình Chánh</w:t>
      </w:r>
    </w:p>
    <w:p>
      <w:r>
        <w:t>- Được đăng ký KCB tất cả các nhóm đối tượng</w:t>
      </w:r>
    </w:p>
    <w:p>
      <w:r>
        <w:t>KCB từ Thứ Hai đến Thứ Sáu từ 7 giờ 30 đến 17 giờ</w:t>
      </w:r>
    </w:p>
    <w:p>
      <w:r>
        <w:t>51</w:t>
      </w:r>
    </w:p>
    <w:p>
      <w:r>
        <w:t>Trung tâm Y tế Quận 1 - Cơ sở 1</w:t>
      </w:r>
    </w:p>
    <w:p>
      <w:r>
        <w:t>79611</w:t>
      </w:r>
    </w:p>
    <w:p>
      <w:r>
        <w:t>01, 02 Đặng Tất - P. Tân định và 48-52 Mã Lộ - P. Tân Định, Quận 1</w:t>
      </w:r>
    </w:p>
    <w:p>
      <w:r>
        <w:t>- Được đăng ký KCB tất cả các nhóm đối tượng</w:t>
      </w:r>
    </w:p>
    <w:p>
      <w:r>
        <w:t>KCB từ Thứ Hai đến Thứ Sáu từ 7 giờ đến 17 giờ</w:t>
      </w:r>
    </w:p>
    <w:p>
      <w:r>
        <w:t>52</w:t>
      </w:r>
    </w:p>
    <w:p>
      <w:r>
        <w:t>Trung Tâm Y Tế Quận 12</w:t>
      </w:r>
    </w:p>
    <w:p>
      <w:r>
        <w:t>79612</w:t>
      </w:r>
    </w:p>
    <w:p>
      <w:r>
        <w:t>495 Dương Thị Mười Kp 6 Phường Hiệp Thành Quận 12</w:t>
      </w:r>
    </w:p>
    <w:p>
      <w:r>
        <w:t>- Được đăng ký KCB tất cả các nhóm đối tượng</w:t>
      </w:r>
    </w:p>
    <w:p>
      <w:r>
        <w:t>KCB từ Thứ Hai đến Thứ Sáu: 7 giờ đến 16 giờ 30</w:t>
      </w:r>
    </w:p>
    <w:p>
      <w:r>
        <w:t>53</w:t>
      </w:r>
    </w:p>
    <w:p>
      <w:r>
        <w:t>Trung tâm Y tế Thành phố Thủ Đức - Cơ sở 3</w:t>
      </w:r>
    </w:p>
    <w:p>
      <w:r>
        <w:t>79627</w:t>
      </w:r>
    </w:p>
    <w:p>
      <w:r>
        <w:t>02 Nguyễn Văn Lịch, P. Linh Tây, thành phố Thủ Đức</w:t>
      </w:r>
    </w:p>
    <w:p>
      <w:r>
        <w:t>- Được đăng ký KCB tất cả các nhóm đối tượng</w:t>
      </w:r>
    </w:p>
    <w:p>
      <w:r>
        <w:t>KCB từ Thứ Hai đến Thứ Sáu từ 7 giờ 30 đến 17 giờ</w:t>
      </w:r>
    </w:p>
    <w:p>
      <w:r>
        <w:t>54</w:t>
      </w:r>
    </w:p>
    <w:p>
      <w:r>
        <w:t>Trung Tâm Y Tế Huyện Hóc Môn</w:t>
      </w:r>
    </w:p>
    <w:p>
      <w:r>
        <w:t>79640</w:t>
      </w:r>
    </w:p>
    <w:p>
      <w:r>
        <w:t>75 đường Bà Triệu, khu phố 1, Thị Trấn Hóc Môn</w:t>
      </w:r>
    </w:p>
    <w:p>
      <w:r>
        <w:t>- Được đăng ký KCB tất cả các nhóm đối tượng</w:t>
      </w:r>
    </w:p>
    <w:p>
      <w:r>
        <w:t>KCB từ Thứ Hai đến Thứ 6: Từ 7 giờ đến 17 giờ</w:t>
      </w:r>
    </w:p>
    <w:p>
      <w:r>
        <w:t>55</w:t>
      </w:r>
    </w:p>
    <w:p>
      <w:r>
        <w:t>Trung Tâm Y Tế Huyện Nhà Bè</w:t>
      </w:r>
    </w:p>
    <w:p>
      <w:r>
        <w:t>79729</w:t>
      </w:r>
    </w:p>
    <w:p>
      <w:r>
        <w:t>Số 01, Đường 18, KDC Cotec, ấp 1, xã Phú Xuân, Huyện Nhà Bè</w:t>
      </w:r>
    </w:p>
    <w:p>
      <w:r>
        <w:t>- Được đăng ký KCB tất cả các nhóm đối tượng</w:t>
      </w:r>
    </w:p>
    <w:p>
      <w:r>
        <w:t>KCB từ Thứ Hai đến Thứ Sáu: 7 giờ đến 17 giờ</w:t>
      </w:r>
    </w:p>
    <w:p>
      <w:r>
        <w:t>56</w:t>
      </w:r>
    </w:p>
    <w:p>
      <w:r>
        <w:t>Trung tâm Y tế quận Bình Tân (Phòng khám đa khoa)</w:t>
      </w:r>
    </w:p>
    <w:p>
      <w:r>
        <w:t>79996</w:t>
      </w:r>
    </w:p>
    <w:p>
      <w:r>
        <w:t>1014/88/1 Tân Kỳ Tân Quý, Phường Bình Hưng Hòa, Quận Bình Tân</w:t>
      </w:r>
    </w:p>
    <w:p>
      <w:r>
        <w:t>- Được đăng ký KCB tất cả các nhóm đối tượng</w:t>
      </w:r>
    </w:p>
    <w:p>
      <w:r>
        <w:t>KCB từ Thứ Hai đến Thứ Sáu từ 8 giờ đến 16 giờ</w:t>
      </w:r>
    </w:p>
    <w:p>
      <w:r>
        <w:t>V Các cơ sở KCB tư nhân tương đương tuyến huyện:</w:t>
      </w:r>
    </w:p>
    <w:p>
      <w:r>
        <w:t>STT</w:t>
      </w:r>
    </w:p>
    <w:p>
      <w:r>
        <w:t>TÊN CƠ SỞ KCB</w:t>
      </w:r>
    </w:p>
    <w:p>
      <w:r>
        <w:t>MÃ KCB</w:t>
      </w:r>
    </w:p>
    <w:p>
      <w:r>
        <w:t>Địa chỉ</w:t>
      </w:r>
    </w:p>
    <w:p>
      <w:r>
        <w:t>Đăng ký KCB Ban Đầu</w:t>
      </w:r>
    </w:p>
    <w:p>
      <w:r>
        <w:t>GHI CHÚ</w:t>
      </w:r>
    </w:p>
    <w:p>
      <w:r>
        <w:t>1</w:t>
      </w:r>
    </w:p>
    <w:p>
      <w:r>
        <w:t>Phòng khám đa khoa (thuộc CN Cty ĐT Khang Minh - TTYK Kỳ Hòa)</w:t>
      </w:r>
    </w:p>
    <w:p>
      <w:r>
        <w:t>79002</w:t>
      </w:r>
    </w:p>
    <w:p>
      <w:r>
        <w:t>266-268 Đường 3/2 - Phường 12 Quận 10 -</w:t>
      </w:r>
    </w:p>
    <w:p>
      <w:r>
        <w:t>- Được đăng ký KCB tất cả các nhóm đối tượng</w:t>
      </w:r>
    </w:p>
    <w:p>
      <w:r>
        <w:t>KCB từ Thứ Hai đến Thứ Bảy: sáng từ 7 giờ 30 đến 19 giờ. Chủ Nhật từ 7 giờ 30 đến 11 giờ 30</w:t>
      </w:r>
    </w:p>
    <w:p>
      <w:r>
        <w:t>2</w:t>
      </w:r>
    </w:p>
    <w:p>
      <w:r>
        <w:t>Phòng khám đa khoa (thuộc Công ty TNHH Phòng khám đa khoa Sài Gòn Tân Thuận)</w:t>
      </w:r>
    </w:p>
    <w:p>
      <w:r>
        <w:t>79018</w:t>
      </w:r>
    </w:p>
    <w:p>
      <w:r>
        <w:t>Lô HC2 Khu hành chính, đường Tân Thuận, KCX Tân Thuận, P.Tân Thuận Đông, Quận 7</w:t>
      </w:r>
    </w:p>
    <w:p>
      <w:r>
        <w:t>- Được đăng ký KCB tất cả các nhóm đối tượng</w:t>
      </w:r>
    </w:p>
    <w:p>
      <w:r>
        <w:t>KCB từ Thứ Hai đến Thứ Bảy: 7 giờ 30 đến 20 giờ</w:t>
      </w:r>
    </w:p>
    <w:p>
      <w:r>
        <w:t>3</w:t>
      </w:r>
    </w:p>
    <w:p>
      <w:r>
        <w:t>Phòng khám đa khoa (thuộc Cty TNHH MTV PK đa khoa Lê Minh Xuân)</w:t>
      </w:r>
    </w:p>
    <w:p>
      <w:r>
        <w:t>79046</w:t>
      </w:r>
    </w:p>
    <w:p>
      <w:r>
        <w:t>B23/474 Trần Đại Nghĩa - Tân Nhật - H, Bình Chánh</w:t>
      </w:r>
    </w:p>
    <w:p>
      <w:r>
        <w:t>- Được đăng ký KCB tất cả các nhóm đối tượng</w:t>
      </w:r>
    </w:p>
    <w:p>
      <w:r>
        <w:t>KCB từ Thứ hai đến Chủ Nhật: Từ 7 giờ đến 21 giờ</w:t>
      </w:r>
    </w:p>
    <w:p>
      <w:r>
        <w:t>4</w:t>
      </w:r>
    </w:p>
    <w:p>
      <w:r>
        <w:t>Phòng khám đa khoa (thuộc Cty TNHH trang thiết bị y tế Kiều Tiên)</w:t>
      </w:r>
    </w:p>
    <w:p>
      <w:r>
        <w:t>79047</w:t>
      </w:r>
    </w:p>
    <w:p>
      <w:r>
        <w:t>323/3 Lê Quang Định - P. 5 - Q. Bình Thạnh</w:t>
      </w:r>
    </w:p>
    <w:p>
      <w:r>
        <w:t>- Được đăng ký KCB tất cả các nhóm đối tượng</w:t>
      </w:r>
    </w:p>
    <w:p>
      <w:r>
        <w:t>KCB từ Thứ Hai đến Thứ Bảy ,Từ 7 giờ đến 19giờ.</w:t>
      </w:r>
    </w:p>
    <w:p>
      <w:r>
        <w:t>5</w:t>
      </w:r>
    </w:p>
    <w:p>
      <w:r>
        <w:t>Bệnh viện đa khoa tư nhân Triều An</w:t>
      </w:r>
    </w:p>
    <w:p>
      <w:r>
        <w:t>79058</w:t>
      </w:r>
    </w:p>
    <w:p>
      <w:r>
        <w:t>425 Kinh Dương Vương - P. An Lạc - Q. Bình Tân</w:t>
      </w:r>
    </w:p>
    <w:p>
      <w:r>
        <w:t>- Được đăng ký KCB tất cả các nhóm đối tượng</w:t>
      </w:r>
    </w:p>
    <w:p>
      <w:r>
        <w:t>KCB từ Thứ Hai đến Thứ Bảy: từ 5 giờ đến 18 giờ. Chủ Nhật: từ 7 giờ đến 11 giờ.</w:t>
      </w:r>
    </w:p>
    <w:p>
      <w:r>
        <w:t>6</w:t>
      </w:r>
    </w:p>
    <w:p>
      <w:r>
        <w:t>Phòng khám đa khoa (thuộc Cty TNHH PKđa khoa Sài Gòn)</w:t>
      </w:r>
    </w:p>
    <w:p>
      <w:r>
        <w:t>79059</w:t>
      </w:r>
    </w:p>
    <w:p>
      <w:r>
        <w:t>3A35 Tỉnh lộ 10 (Bà Hom nối dài) Xã Phạm Văn Hai -H Bình Chánh</w:t>
      </w:r>
    </w:p>
    <w:p>
      <w:r>
        <w:t>- Được đăng ký KCB tất cả các nhóm đối tượng</w:t>
      </w:r>
    </w:p>
    <w:p>
      <w:r>
        <w:t>KCB từ Thứ Hai đến Chủ Nhật: từ 7 giờ 30 đến 17 giờ.</w:t>
      </w:r>
    </w:p>
    <w:p>
      <w:r>
        <w:t>7</w:t>
      </w:r>
    </w:p>
    <w:p>
      <w:r>
        <w:t>Phòng khám đa khoa (Thuộc Cty TNHH TTYK Phước An)</w:t>
      </w:r>
    </w:p>
    <w:p>
      <w:r>
        <w:t>79060</w:t>
      </w:r>
    </w:p>
    <w:p>
      <w:r>
        <w:t>274 Huỳnh Tấn Phát - P. Tân Thuận Tây - Quận 7</w:t>
      </w:r>
    </w:p>
    <w:p>
      <w:r>
        <w:t>- Được đăng ký KCB tất cả các nhóm đối tượng</w:t>
      </w:r>
    </w:p>
    <w:p>
      <w:r>
        <w:t>KCB từ Thứ Hai đến Thứ Bảy: Từ 6 giờ đến 20 giờ</w:t>
      </w:r>
    </w:p>
    <w:p>
      <w:r>
        <w:t>8</w:t>
      </w:r>
    </w:p>
    <w:p>
      <w:r>
        <w:t>Phòng khám đa khoa (thuộc Cty TNHH PKđa khoa Vạn Phúc)</w:t>
      </w:r>
    </w:p>
    <w:p>
      <w:r>
        <w:t>79062</w:t>
      </w:r>
    </w:p>
    <w:p>
      <w:r>
        <w:t>1184 Lê Đức Thọ - P.13 - Quận Gò Vấp</w:t>
      </w:r>
    </w:p>
    <w:p>
      <w:r>
        <w:t>- Được đăng ký KCB tất cả các nhóm đối tượng</w:t>
      </w:r>
    </w:p>
    <w:p>
      <w:r>
        <w:t>KCB từ Thứ Hai đến Thứ Bảy: từ 07 giờ đến 20 giờ. Chủ Nhật từ 07 giờ đến 17 giờ</w:t>
      </w:r>
    </w:p>
    <w:p>
      <w:r>
        <w:t>9</w:t>
      </w:r>
    </w:p>
    <w:p>
      <w:r>
        <w:t>Phòng khám đa khoa (thuộc Cty TNHH Đầu Tư Và Dịch Vụ Việt Phước).</w:t>
      </w:r>
    </w:p>
    <w:p>
      <w:r>
        <w:t>79064</w:t>
      </w:r>
    </w:p>
    <w:p>
      <w:r>
        <w:t>772 Tân Kỳ Tân Quý - P. Bình Hưng Hòa - Quận Bình Tân</w:t>
      </w:r>
    </w:p>
    <w:p>
      <w:r>
        <w:t>- Được đăng ký KCB tất cả các nhóm đối tượng</w:t>
      </w:r>
    </w:p>
    <w:p>
      <w:r>
        <w:t>KCB từ Thứ Hai đến Chủ Nhật: Sáng 7 giờ 30 đến 11 giờ, chiều 13 giờ 30 đến 20 giờ 30</w:t>
      </w:r>
    </w:p>
    <w:p>
      <w:r>
        <w:t>10</w:t>
      </w:r>
    </w:p>
    <w:p>
      <w:r>
        <w:t>Phòng khám đa khoa (Thuộc CN5 - Cty TNHH TTYK Phước An)</w:t>
      </w:r>
    </w:p>
    <w:p>
      <w:r>
        <w:t>79065</w:t>
      </w:r>
    </w:p>
    <w:p>
      <w:r>
        <w:t>42 Đường 26 - Phường 10 - Quận 6</w:t>
      </w:r>
    </w:p>
    <w:p>
      <w:r>
        <w:t>- Được đăng ký KCB tất cả các nhóm đối tượng</w:t>
      </w:r>
    </w:p>
    <w:p>
      <w:r>
        <w:t>KCB từ Thứ Hai đến Thứ Bảy: Từ 6 giờ đến 20 giờ</w:t>
      </w:r>
    </w:p>
    <w:p>
      <w:r>
        <w:t>11</w:t>
      </w:r>
    </w:p>
    <w:p>
      <w:r>
        <w:t>Phòng khám đa khoa (Thuộc CN6 - Cty TNHH TTYK Phước An)</w:t>
      </w:r>
    </w:p>
    <w:p>
      <w:r>
        <w:t>79066</w:t>
      </w:r>
    </w:p>
    <w:p>
      <w:r>
        <w:t>197-198 Tôn Thất Thuyết - Phường 3 - Quận 4</w:t>
      </w:r>
    </w:p>
    <w:p>
      <w:r>
        <w:t>- Được đăng ký KCB tất cả các nhóm đối tượng</w:t>
      </w:r>
    </w:p>
    <w:p>
      <w:r>
        <w:t>KCB từ Thứ Hai đến Thứ Bảy: Từ 7 giờ đến 19 giờ</w:t>
      </w:r>
    </w:p>
    <w:p>
      <w:r>
        <w:t>12</w:t>
      </w:r>
    </w:p>
    <w:p>
      <w:r>
        <w:t>Phòng khám đa khoa (thuộc Cty CP PKĐK Thiên Ý Củ Chi)</w:t>
      </w:r>
    </w:p>
    <w:p>
      <w:r>
        <w:t>79067</w:t>
      </w:r>
    </w:p>
    <w:p>
      <w:r>
        <w:t>703 Khu phố 5 Quốc lộ 22 TT Củ Chi</w:t>
      </w:r>
    </w:p>
    <w:p>
      <w:r>
        <w:t>- Được đăng ký KCB tất cả các nhóm đối tượng</w:t>
      </w:r>
    </w:p>
    <w:p>
      <w:r>
        <w:t>KCB từ Thứ Hai đến Chủ Nhật: sáng từ 7 giờ đến 11 giờ 30, chiều từ 13 giờ đến 20 giờ.</w:t>
      </w:r>
    </w:p>
    <w:p>
      <w:r>
        <w:t>13</w:t>
      </w:r>
    </w:p>
    <w:p>
      <w:r>
        <w:t>Phòng khám đa khoa (thuộc Cty TNHH Y khoa Quốc tế Thiên Phúc)</w:t>
      </w:r>
    </w:p>
    <w:p>
      <w:r>
        <w:t>79068</w:t>
      </w:r>
    </w:p>
    <w:p>
      <w:r>
        <w:t>741-743 Quốc lộ 22 - TT Củ Chi - Huyện Củ Chi</w:t>
      </w:r>
    </w:p>
    <w:p>
      <w:r>
        <w:t>- Được đăng ký KCB tất cả các nhóm đối tượng</w:t>
      </w:r>
    </w:p>
    <w:p>
      <w:r>
        <w:t>KCB từ Thứ Hai đến Chủ Nhật: Từ 6 giờ đến đến 21 giờ.</w:t>
      </w:r>
    </w:p>
    <w:p>
      <w:r>
        <w:t>14</w:t>
      </w:r>
    </w:p>
    <w:p>
      <w:r>
        <w:t>Phòng khám đa khoa(thuộc Cty TNHH MTV PK đa khoa An Phúc)</w:t>
      </w:r>
    </w:p>
    <w:p>
      <w:r>
        <w:t>79070</w:t>
      </w:r>
    </w:p>
    <w:p>
      <w:r>
        <w:t>502 - 504 Nguyễn Chí Thanh, P.7, Quận 10, Tp. Hồ Chí Minh</w:t>
      </w:r>
    </w:p>
    <w:p>
      <w:r>
        <w:t>- Được đăng ký KCB tất cả các nhóm đối tượng</w:t>
      </w:r>
    </w:p>
    <w:p>
      <w:r>
        <w:t>KCB từ Thứ Hai đến Thứ Bảy: Sáng từ 7 giờ đến đến 20 giờ Chủ Nhật từ 7 giờ đến 11 giờ 30.</w:t>
      </w:r>
    </w:p>
    <w:p>
      <w:r>
        <w:t>15</w:t>
      </w:r>
    </w:p>
    <w:p>
      <w:r>
        <w:t>Bệnh viện Quốc Ánh</w:t>
      </w:r>
    </w:p>
    <w:p>
      <w:r>
        <w:t>79074</w:t>
      </w:r>
    </w:p>
    <w:p>
      <w:r>
        <w:t>104-110 Đường 54 KDC Tân Tạo P.TTạo - Q. Bình Tân</w:t>
      </w:r>
    </w:p>
    <w:p>
      <w:r>
        <w:t>- Được đăng ký KCB tất cả các nhóm đối tượng</w:t>
      </w:r>
    </w:p>
    <w:p>
      <w:r>
        <w:t>KCB 24/24 giờ các ngày trong tuần</w:t>
      </w:r>
    </w:p>
    <w:p>
      <w:r>
        <w:t>16</w:t>
      </w:r>
    </w:p>
    <w:p>
      <w:r>
        <w:t>Bệnh viện An Sinh</w:t>
      </w:r>
    </w:p>
    <w:p>
      <w:r>
        <w:t>79437</w:t>
      </w:r>
    </w:p>
    <w:p>
      <w:r>
        <w:t>10 Trần Huy Liệu - P12 - Quận Phú Nhuận</w:t>
      </w:r>
    </w:p>
    <w:p>
      <w:r>
        <w:t>- Được đăng ký KCB tất cả các nhóm đối tượng</w:t>
      </w:r>
    </w:p>
    <w:p>
      <w:r>
        <w:t>KCB từ Thứ Hai đến Thứ Bảy: Từ 7 giờ 30 đến đến 17 giờ</w:t>
      </w:r>
    </w:p>
    <w:p>
      <w:r>
        <w:t>17</w:t>
      </w:r>
    </w:p>
    <w:p>
      <w:r>
        <w:t>Phòng khám đa khoa (Thuộc CN2 - Cty TNHH TTYK Phước An)</w:t>
      </w:r>
    </w:p>
    <w:p>
      <w:r>
        <w:t>79457</w:t>
      </w:r>
    </w:p>
    <w:p>
      <w:r>
        <w:t>686 đường 3/2 - P.4 - Quận 10</w:t>
      </w:r>
    </w:p>
    <w:p>
      <w:r>
        <w:t>- Được đăng ký KCB tất cả các nhóm đối tượng</w:t>
      </w:r>
    </w:p>
    <w:p>
      <w:r>
        <w:t>KCB từ Thứ Hai đến Thứ Bảy: Từ 6 giờ đến đến 20 giờ</w:t>
      </w:r>
    </w:p>
    <w:p>
      <w:r>
        <w:t>18</w:t>
      </w:r>
    </w:p>
    <w:p>
      <w:r>
        <w:t>Bệnh viện đa khoa Đức Khang</w:t>
      </w:r>
    </w:p>
    <w:p>
      <w:r>
        <w:t>79458</w:t>
      </w:r>
    </w:p>
    <w:p>
      <w:r>
        <w:t>500 Ngô Gia Tự - P.9 - Quận 5</w:t>
      </w:r>
    </w:p>
    <w:p>
      <w:r>
        <w:t>- Được đăng ký KCB tất cả các nhóm đối tượng</w:t>
      </w:r>
    </w:p>
    <w:p>
      <w:r>
        <w:t>KCB từ Thứ Hai đến Chủ Nhật: Sáng từ 7 giờ đến 24 giờ.</w:t>
      </w:r>
    </w:p>
    <w:p>
      <w:r>
        <w:t>19</w:t>
      </w:r>
    </w:p>
    <w:p>
      <w:r>
        <w:t>Phòng khám đa khoa(thuộc Cty TNHH dịch vụ y tế Gentical Lạc Long Quân)</w:t>
      </w:r>
    </w:p>
    <w:p>
      <w:r>
        <w:t>79459</w:t>
      </w:r>
    </w:p>
    <w:p>
      <w:r>
        <w:t>951A - CMT8- P.7 - Quận Tân Bình</w:t>
      </w:r>
    </w:p>
    <w:p>
      <w:r>
        <w:t>- Được đăng ký KCB tất cả các nhóm đối tượng</w:t>
      </w:r>
    </w:p>
    <w:p>
      <w:r>
        <w:t>KCB từ Thứ Hai đến Thứ Bảy: Từ 7 giờ 30 đến 17 giờ</w:t>
      </w:r>
    </w:p>
    <w:p>
      <w:r>
        <w:t>Chủ Nhật: từ 7 giờ 30 đến 12 giờ</w:t>
      </w:r>
    </w:p>
    <w:p>
      <w:r>
        <w:t>20</w:t>
      </w:r>
    </w:p>
    <w:p>
      <w:r>
        <w:t>Phòng khám đa khoa (thuộc Công ty Cổ phần Bệnh viện đa khoa Hoàn Mỹ Sài Gòn - Phòng khám đa khoa Thuận Mỹ Sài Gòn)</w:t>
      </w:r>
    </w:p>
    <w:p>
      <w:r>
        <w:t>79464</w:t>
      </w:r>
    </w:p>
    <w:p>
      <w:r>
        <w:t>04A Hoàng Việt - Phường 4 - Quận Tân Bình</w:t>
      </w:r>
    </w:p>
    <w:p>
      <w:r>
        <w:t>- Được đăng ký KCB tất cả các nhóm đối tượng</w:t>
      </w:r>
    </w:p>
    <w:p>
      <w:r>
        <w:t>KCB 24/24 giờ hằng ngày</w:t>
      </w:r>
    </w:p>
    <w:p>
      <w:r>
        <w:t>21</w:t>
      </w:r>
    </w:p>
    <w:p>
      <w:r>
        <w:t>Phòng khám đa khoa (thuộc Cty TNHH Bệnh viện quốc tế Queen)</w:t>
      </w:r>
    </w:p>
    <w:p>
      <w:r>
        <w:t>79465</w:t>
      </w:r>
    </w:p>
    <w:p>
      <w:r>
        <w:t>118 Bành Văn Trân - P.7- Q. Tân Bình</w:t>
      </w:r>
    </w:p>
    <w:p>
      <w:r>
        <w:t>- Được đăng ký KCB tất cả các nhóm đối tượng</w:t>
      </w:r>
    </w:p>
    <w:p>
      <w:r>
        <w:t>KCB từ Thứ Hai đến Thứ Bảy: Sáng từ 7 giờ đến 19 giờ. Chủ Nhật: Từ 7 giờ đến 12 giờ</w:t>
      </w:r>
    </w:p>
    <w:p>
      <w:r>
        <w:t>22</w:t>
      </w:r>
    </w:p>
    <w:p>
      <w:r>
        <w:t>Phòng khám đa khoa (thuộc Cty TNHH TTYK Hoàng Khang)</w:t>
      </w:r>
    </w:p>
    <w:p>
      <w:r>
        <w:t>79469</w:t>
      </w:r>
    </w:p>
    <w:p>
      <w:r>
        <w:t>285 Bà Hom - Phường 13 - Quận 6</w:t>
      </w:r>
    </w:p>
    <w:p>
      <w:r>
        <w:t>- Được đăng ký KCB tất cả các nhóm đối tượng</w:t>
      </w:r>
    </w:p>
    <w:p>
      <w:r>
        <w:t>KCB từ Thứ Hai đến Chủ Nhật: sáng từ 7 giờ đến 20 giờ</w:t>
      </w:r>
    </w:p>
    <w:p>
      <w:r>
        <w:t>23</w:t>
      </w:r>
    </w:p>
    <w:p>
      <w:r>
        <w:t>Phòng khám đa khoa (thuộc Cty TNHH PKđa khoa Sài Gòn - TT khám bệnh số 2)</w:t>
      </w:r>
    </w:p>
    <w:p>
      <w:r>
        <w:t>79473</w:t>
      </w:r>
    </w:p>
    <w:p>
      <w:r>
        <w:t>132-134 Lý Thái Tổ - Phường 2 - Quận 3</w:t>
      </w:r>
    </w:p>
    <w:p>
      <w:r>
        <w:t>- Được đăng ký KCB tất cả các nhóm đối tượng</w:t>
      </w:r>
    </w:p>
    <w:p>
      <w:r>
        <w:t>KCB từ Thứ Hai đến Chủ Nhật: sáng từ 7 giờ 30 đến 17 giờ</w:t>
      </w:r>
    </w:p>
    <w:p>
      <w:r>
        <w:t>24</w:t>
      </w:r>
    </w:p>
    <w:p>
      <w:r>
        <w:t>Phòng khám đa khoa (thuộc CP TTYK Thành Công)</w:t>
      </w:r>
    </w:p>
    <w:p>
      <w:r>
        <w:t>79483</w:t>
      </w:r>
    </w:p>
    <w:p>
      <w:r>
        <w:t>36 Tây Thạnh - Phường Tây Thạnh - Quận Tân Phú</w:t>
      </w:r>
    </w:p>
    <w:p>
      <w:r>
        <w:t>- Được đăng ký KCB tất cả các nhóm đối tượng</w:t>
      </w:r>
    </w:p>
    <w:p>
      <w:r>
        <w:t>KCB từ Thứ Hai đến Chủ Nhật: Sáng từ 7 giờ 30 đến 20 giờ.</w:t>
      </w:r>
    </w:p>
    <w:p>
      <w:r>
        <w:t>25</w:t>
      </w:r>
    </w:p>
    <w:p>
      <w:r>
        <w:t>Phòng khám đa khoa (thuộc CN1 - Công ty TNHH BV Đa Khoa Hoàn Hảo)</w:t>
      </w:r>
    </w:p>
    <w:p>
      <w:r>
        <w:t>79485</w:t>
      </w:r>
    </w:p>
    <w:p>
      <w:r>
        <w:t>1B đường Hoàng Hữu Nam - KP Mỹ Thành - P.Long Thạnh Mỹ - Quận 9</w:t>
      </w:r>
    </w:p>
    <w:p>
      <w:r>
        <w:t>- Được đăng ký KCB tất cả các nhóm đối tượng</w:t>
      </w:r>
    </w:p>
    <w:p>
      <w:r>
        <w:t>KCB từ thứ Hai đến Chủ Nhật: Từ 6 giờ 30 đến 19 giờ</w:t>
      </w:r>
    </w:p>
    <w:p>
      <w:r>
        <w:t>26</w:t>
      </w:r>
    </w:p>
    <w:p>
      <w:r>
        <w:t>Phòng khám đa khoa (thuộc Cty TNHH PK đa khoa quốc tế An Phú)</w:t>
      </w:r>
    </w:p>
    <w:p>
      <w:r>
        <w:t>79486</w:t>
      </w:r>
    </w:p>
    <w:p>
      <w:r>
        <w:t>251 A Lương Định Của - Phường An Phú - Quận 2</w:t>
      </w:r>
    </w:p>
    <w:p>
      <w:r>
        <w:t>- Được đăng ký KCB tất cả các nhóm đối tượng</w:t>
      </w:r>
    </w:p>
    <w:p>
      <w:r>
        <w:t>KCB từ Thứ Hai đến Thứ Bảy: Từ 7 giờ đến 19 giờ 30</w:t>
      </w:r>
    </w:p>
    <w:p>
      <w:r>
        <w:t>27</w:t>
      </w:r>
    </w:p>
    <w:p>
      <w:r>
        <w:t>Bệnh viện đa khoa tư nhân Xuyên Á</w:t>
      </w:r>
    </w:p>
    <w:p>
      <w:r>
        <w:t>79488</w:t>
      </w:r>
    </w:p>
    <w:p>
      <w:r>
        <w:t>42 Quốc lộ 22, ấp Chợ, xã Tân Phú Trung, huyện Củ Chi, TP.HCM</w:t>
      </w:r>
    </w:p>
    <w:p>
      <w:r>
        <w:t>- Được đăng ký KCB tất cả các nhóm đối tượng</w:t>
      </w:r>
    </w:p>
    <w:p>
      <w:r>
        <w:t>KCB từ Thứ Hai đến Chủ nhật: Sáng 5 giờ 00 đến 11 giờ 30, chiều 13 giờ đến 21 giờ</w:t>
      </w:r>
    </w:p>
    <w:p>
      <w:r>
        <w:t>28</w:t>
      </w:r>
    </w:p>
    <w:p>
      <w:r>
        <w:t>Bệnh viện đa khoa Tâm Trí Sài Gòn</w:t>
      </w:r>
    </w:p>
    <w:p>
      <w:r>
        <w:t>79489</w:t>
      </w:r>
    </w:p>
    <w:p>
      <w:r>
        <w:t>171/3 Trường Chinh, P. Tân Thới Nhất, Q.12</w:t>
      </w:r>
    </w:p>
    <w:p>
      <w:r>
        <w:t>- Được đăng ký KCB tất cả các nhóm đối tượng</w:t>
      </w:r>
    </w:p>
    <w:p>
      <w:r>
        <w:t>KCB từ Thứ Hai đến Thứ Bảy: Từ 7 giờ đến 19 giờ</w:t>
      </w:r>
    </w:p>
    <w:p>
      <w:r>
        <w:t>Chủ Nhật từ 7 giờ đến 16 giờ.</w:t>
      </w:r>
    </w:p>
    <w:p>
      <w:r>
        <w:t>29</w:t>
      </w:r>
    </w:p>
    <w:p>
      <w:r>
        <w:t>Phòng khám đa khoa (thuộc công ty TNHH Y tế Đại Phước)</w:t>
      </w:r>
    </w:p>
    <w:p>
      <w:r>
        <w:t>79490</w:t>
      </w:r>
    </w:p>
    <w:p>
      <w:r>
        <w:t>829-829 A đường 3/2, P.7, Q.11</w:t>
      </w:r>
    </w:p>
    <w:p>
      <w:r>
        <w:t>- Được đăng ký KCB tất cả các nhóm đối tượng</w:t>
      </w:r>
    </w:p>
    <w:p>
      <w:r>
        <w:t>KCB từ Thứ Hai đến Thứ Bảy: Từ 6 giờ đến 21 giờ</w:t>
      </w:r>
    </w:p>
    <w:p>
      <w:r>
        <w:t>Chủ Nhật: từ 6 giờ đến 12 giờ</w:t>
      </w:r>
    </w:p>
    <w:p>
      <w:r>
        <w:t>30</w:t>
      </w:r>
    </w:p>
    <w:p>
      <w:r>
        <w:t>Phòng khám đa khoa (thuộc Cty TNHH PKđa khoa Phước Linh)</w:t>
      </w:r>
    </w:p>
    <w:p>
      <w:r>
        <w:t>79493</w:t>
      </w:r>
    </w:p>
    <w:p>
      <w:r>
        <w:t>210 Phạm Đăng Giảng- P. Bình Hưng Hòa Quận Bình Tân</w:t>
      </w:r>
    </w:p>
    <w:p>
      <w:r>
        <w:t>- Được đăng ký KCB tất cả các nhóm đối tượng</w:t>
      </w:r>
    </w:p>
    <w:p>
      <w:r>
        <w:t>KCB từ thứ Hai đến Chủ Nhật: 7 giờ đến 20 giờ kể cả các ngày lễ tết</w:t>
      </w:r>
    </w:p>
    <w:p>
      <w:r>
        <w:t>31</w:t>
      </w:r>
    </w:p>
    <w:p>
      <w:r>
        <w:t>Phòng khám đa khoa (thuộc Cty CP PK đa khoa Thành An)</w:t>
      </w:r>
    </w:p>
    <w:p>
      <w:r>
        <w:t>79494</w:t>
      </w:r>
    </w:p>
    <w:p>
      <w:r>
        <w:t>1691 Tỉnh lộ 10- KP5- P.Tân Tạo A - Quận Bình Tân</w:t>
      </w:r>
    </w:p>
    <w:p>
      <w:r>
        <w:t>- Được đăng ký KCB tất cả các nhóm đối tượng</w:t>
      </w:r>
    </w:p>
    <w:p>
      <w:r>
        <w:t>KCB từ Thứ Hai đến Chủ Nhật: Từ 7 giờ đến 22 giờ</w:t>
      </w:r>
    </w:p>
    <w:p>
      <w:r>
        <w:t>32</w:t>
      </w:r>
    </w:p>
    <w:p>
      <w:r>
        <w:t>Phòng khám đa khoa (thuộc Chi nhánh 3-Công ty TNHH Trung tâm Y khoa Phước An)</w:t>
      </w:r>
    </w:p>
    <w:p>
      <w:r>
        <w:t>79497</w:t>
      </w:r>
    </w:p>
    <w:p>
      <w:r>
        <w:t>104 Nguyễn Văn Đậu, Phường 7, Quận Bình Thạnh</w:t>
      </w:r>
    </w:p>
    <w:p>
      <w:r>
        <w:t>- Được đăng ký KCB tất cả các nhóm đối tượng</w:t>
      </w:r>
    </w:p>
    <w:p>
      <w:r>
        <w:t>KCB từ Thứ Hai đến Thứ Bảy: Từ 6 giờ đến 20 giờ</w:t>
      </w:r>
    </w:p>
    <w:p>
      <w:r>
        <w:t>33</w:t>
      </w:r>
    </w:p>
    <w:p>
      <w:r>
        <w:t>Bệnh viện quốc tế City</w:t>
      </w:r>
    </w:p>
    <w:p>
      <w:r>
        <w:t>79505</w:t>
      </w:r>
    </w:p>
    <w:p>
      <w:r>
        <w:t>Số 3 Đường 17A Phường Bình Trị Đông B Quận Bình Tân, TP Hồ Chí Minh</w:t>
      </w:r>
    </w:p>
    <w:p>
      <w:r>
        <w:t>- Được đăng ký KCB tất cả các nhóm đối tượng</w:t>
      </w:r>
    </w:p>
    <w:p>
      <w:r>
        <w:t>KCB từ Thứ Hai đến Thứ Bảy: 7 giờ 30 đến 16 giờ 30</w:t>
      </w:r>
    </w:p>
    <w:p>
      <w:r>
        <w:t>34</w:t>
      </w:r>
    </w:p>
    <w:p>
      <w:r>
        <w:t>Phòng khám đa khoa (thuộc công ty TNHH PKđa khoa Tân Quy)</w:t>
      </w:r>
    </w:p>
    <w:p>
      <w:r>
        <w:t>79508</w:t>
      </w:r>
    </w:p>
    <w:p>
      <w:r>
        <w:t>28/7 Ấp 1 xã Tân Thạnh Tây - huyện Củ Chi</w:t>
      </w:r>
    </w:p>
    <w:p>
      <w:r>
        <w:t>- Được đăng ký KCB tất cả các nhóm đối tượng</w:t>
      </w:r>
    </w:p>
    <w:p>
      <w:r>
        <w:t>KCB từ thứ Hai đến Chủ Nhật: 7 giờ đến 21 giờ</w:t>
      </w:r>
    </w:p>
    <w:p>
      <w:r>
        <w:t>35</w:t>
      </w:r>
    </w:p>
    <w:p>
      <w:r>
        <w:t>Phòng khám đa khoa (thuộc Cty TNHH TM và DV PKđa khoa Nam Sài Gòn)</w:t>
      </w:r>
    </w:p>
    <w:p>
      <w:r>
        <w:t>79512</w:t>
      </w:r>
    </w:p>
    <w:p>
      <w:r>
        <w:t>D6/8 QL 1A Ấp 4- Xã Bình Chánh - H. Bình Chánh</w:t>
      </w:r>
    </w:p>
    <w:p>
      <w:r>
        <w:t>- Được đăng ký KCB tất cả các nhóm đối tượng</w:t>
      </w:r>
    </w:p>
    <w:p>
      <w:r>
        <w:t>KCB từ Thứ Hai đến Chủ Nhật: 7 giờ 30 đến 18 giờ</w:t>
      </w:r>
    </w:p>
    <w:p>
      <w:r>
        <w:t>36</w:t>
      </w:r>
    </w:p>
    <w:p>
      <w:r>
        <w:t>Phòng khám đa khoa (thuộc Cty TNHH PK đa khoa Quốc Tế Hàng Xanh)</w:t>
      </w:r>
    </w:p>
    <w:p>
      <w:r>
        <w:t>79513</w:t>
      </w:r>
    </w:p>
    <w:p>
      <w:r>
        <w:t>395-397 Điện Biên Phủ - P, 25 - Q. Bình Thạnh</w:t>
      </w:r>
    </w:p>
    <w:p>
      <w:r>
        <w:t>- Được đăng ký KCB tất cả các nhóm đối tượng</w:t>
      </w:r>
    </w:p>
    <w:p>
      <w:r>
        <w:t>KCB từ Thứ Hai đến Thứ Bảy: 7 giờ 30 đến 18 giờ</w:t>
      </w:r>
    </w:p>
    <w:p>
      <w:r>
        <w:t>37</w:t>
      </w:r>
    </w:p>
    <w:p>
      <w:r>
        <w:t>Phòng khám đa khoa (thuộc công ty TNHH PK đa khoa KCN Tân Tạo)</w:t>
      </w:r>
    </w:p>
    <w:p>
      <w:r>
        <w:t>79514</w:t>
      </w:r>
    </w:p>
    <w:p>
      <w:r>
        <w:t>4423 Nguyễn Cửu Phú - KP4 - P. Tân Tạo Quận Bình Tân</w:t>
      </w:r>
    </w:p>
    <w:p>
      <w:r>
        <w:t>- Được đăng ký KCB tất cả các nhóm đối tượng</w:t>
      </w:r>
    </w:p>
    <w:p>
      <w:r>
        <w:t>KCB từ Thứ Hai đến Chủ Nhật: Từ 7 giờ đến 21 giờ.</w:t>
      </w:r>
    </w:p>
    <w:p>
      <w:r>
        <w:t>38</w:t>
      </w:r>
    </w:p>
    <w:p>
      <w:r>
        <w:t>Bệnh viện đa khoa Tân Hưng</w:t>
      </w:r>
    </w:p>
    <w:p>
      <w:r>
        <w:t>79516</w:t>
      </w:r>
    </w:p>
    <w:p>
      <w:r>
        <w:t>871 Trần Xuân Soạn P. Tân Hưng - Quận 7</w:t>
      </w:r>
    </w:p>
    <w:p>
      <w:r>
        <w:t>- Được đăng ký KCB tất cả các nhóm đối tượng</w:t>
      </w:r>
    </w:p>
    <w:p>
      <w:r>
        <w:t>KCB từ Thứ Hai đến Thứ Sáu: 6 giờ 30 đến 16 giờ 30</w:t>
      </w:r>
    </w:p>
    <w:p>
      <w:r>
        <w:t>Thứ Bảy: Từ 6 giờ 30 đến 12 giờ</w:t>
      </w:r>
    </w:p>
    <w:p>
      <w:r>
        <w:t>39</w:t>
      </w:r>
    </w:p>
    <w:p>
      <w:r>
        <w:t>Phòng khám đa khoa (thuộc Công ty cổ phần phòng khám đa khoa Hoàn Mỹ Hữu Nghị)</w:t>
      </w:r>
    </w:p>
    <w:p>
      <w:r>
        <w:t>79517</w:t>
      </w:r>
    </w:p>
    <w:p>
      <w:r>
        <w:t>501-503 Nguyễn Oanh- P. 17- Q Gò Vấp</w:t>
      </w:r>
    </w:p>
    <w:p>
      <w:r>
        <w:t>- Được đăng ký KCB tất cả các nhóm đối tượng</w:t>
      </w:r>
    </w:p>
    <w:p>
      <w:r>
        <w:t>KCB từ Thứ Hai đến Chủ Nhật: Từ 7 giờ đến 21 giờ</w:t>
      </w:r>
    </w:p>
    <w:p>
      <w:r>
        <w:t>40</w:t>
      </w:r>
    </w:p>
    <w:p>
      <w:r>
        <w:t>Phòng khám đa khoa (thuộc công ty TNHH PKđa khoa Bắc Sài Gòn - VN Clinic)</w:t>
      </w:r>
    </w:p>
    <w:p>
      <w:r>
        <w:t>79520</w:t>
      </w:r>
    </w:p>
    <w:p>
      <w:r>
        <w:t>189 Nguyễn Oanh - Phường 10 - Quận Gò Vấp</w:t>
      </w:r>
    </w:p>
    <w:p>
      <w:r>
        <w:t>- Được đăng ký KCB tất cả các nhóm đối tượng</w:t>
      </w:r>
    </w:p>
    <w:p>
      <w:r>
        <w:t>KCB từ Thứ Hai đến Chủ Nhật: Từ 7 giờ đến 21 giờ</w:t>
      </w:r>
    </w:p>
    <w:p>
      <w:r>
        <w:t>41</w:t>
      </w:r>
    </w:p>
    <w:p>
      <w:r>
        <w:t>Phòng khám đa khoa (thuộc công ty TNHH Y - Dược Thái Anh)</w:t>
      </w:r>
    </w:p>
    <w:p>
      <w:r>
        <w:t>79521</w:t>
      </w:r>
    </w:p>
    <w:p>
      <w:r>
        <w:t>134 Tân Hòa Đông - Phường 14 - Quận 6</w:t>
      </w:r>
    </w:p>
    <w:p>
      <w:r>
        <w:t>- Được đăng ký KCB tất cả các nhóm đối tượng</w:t>
      </w:r>
    </w:p>
    <w:p>
      <w:r>
        <w:t>- Không nhận KCB dưới 16 tuổi</w:t>
      </w:r>
    </w:p>
    <w:p>
      <w:r>
        <w:t>KCB từ Thứ Hai đến Chủ Nhật: từ 7 giờ đến 21 giờ</w:t>
      </w:r>
    </w:p>
    <w:p>
      <w:r>
        <w:t>42</w:t>
      </w:r>
    </w:p>
    <w:p>
      <w:r>
        <w:t>Phòng khám đa khoa (thuộc công ty CP Y khoa CHAC 2)</w:t>
      </w:r>
    </w:p>
    <w:p>
      <w:r>
        <w:t>79522</w:t>
      </w:r>
    </w:p>
    <w:p>
      <w:r>
        <w:t>42 Đặng Văn Bi - P. Bình Thọ - Thành phố Thủ Đức</w:t>
      </w:r>
    </w:p>
    <w:p>
      <w:r>
        <w:t>- Được đăng ký KCB tất cả các nhóm đối tượng</w:t>
      </w:r>
    </w:p>
    <w:p>
      <w:r>
        <w:t>KCB tứ Thứ Hai đến Chủ Nhật : Từ 7 giờ 30 đến 20 giờ</w:t>
      </w:r>
    </w:p>
    <w:p>
      <w:r>
        <w:t>43</w:t>
      </w:r>
    </w:p>
    <w:p>
      <w:r>
        <w:t>Phòng khám đa khoa (Thuộc Cty TNHH PKĐK Quốc Tế Sài Gòn)</w:t>
      </w:r>
    </w:p>
    <w:p>
      <w:r>
        <w:t>79530</w:t>
      </w:r>
    </w:p>
    <w:p>
      <w:r>
        <w:t>09-11-13-15 Trịnh Văn Cấn - Phường Cầu Ông Lãnh - Quận 1</w:t>
      </w:r>
    </w:p>
    <w:p>
      <w:r>
        <w:t>- Được đăng ký KCB tất cả các nhóm đối tượng</w:t>
      </w:r>
    </w:p>
    <w:p>
      <w:r>
        <w:t>- Không nhận dưới 15 tuổi</w:t>
      </w:r>
    </w:p>
    <w:p>
      <w:r>
        <w:t>KCB từ Thứ Hai đến Thứ Bảy: Từ 7 giờ 30 đến 16 giờ 30</w:t>
      </w:r>
    </w:p>
    <w:p>
      <w:r>
        <w:t>44</w:t>
      </w:r>
    </w:p>
    <w:p>
      <w:r>
        <w:t>Phòng khám đa khoa (Thuộc CN1 - Cty TNHH TTYK Hợp Nhân)</w:t>
      </w:r>
    </w:p>
    <w:p>
      <w:r>
        <w:t>79536</w:t>
      </w:r>
    </w:p>
    <w:p>
      <w:r>
        <w:t>95 Phan Đăng Lưu - Phường 7 - Quận Phú Nhuận</w:t>
      </w:r>
    </w:p>
    <w:p>
      <w:r>
        <w:t>- Được đăng ký KCB tất cả các nhóm đối tượng</w:t>
      </w:r>
    </w:p>
    <w:p>
      <w:r>
        <w:t>KCB từ Thứ Hai đến Thứ Bảy: 6 giờ đến 19 giờ</w:t>
      </w:r>
    </w:p>
    <w:p>
      <w:r>
        <w:t>Chủ Nhật; Lễ và Tết 6 giờ đến 12 giờ</w:t>
      </w:r>
    </w:p>
    <w:p>
      <w:r>
        <w:t>45</w:t>
      </w:r>
    </w:p>
    <w:p>
      <w:r>
        <w:t>Phòng khám đa khoa (Thuộc Cty TNHH dịch vụ y tế và Phòng khám đa khoa Tâm An )</w:t>
      </w:r>
    </w:p>
    <w:p>
      <w:r>
        <w:t>79541</w:t>
      </w:r>
    </w:p>
    <w:p>
      <w:r>
        <w:t>47/4-47/6 Huỳnh Tấn Phát - KP 6 - TT Nhà Bè - Huyện Nhà Bè</w:t>
      </w:r>
    </w:p>
    <w:p>
      <w:r>
        <w:t>- Được đăng ký KCB tất cả các nhóm đối tượng</w:t>
      </w:r>
    </w:p>
    <w:p>
      <w:r>
        <w:t>KCB từ Thứ Hai đến Chủ Nhật: Từ 6 giờ đến 21 giờ</w:t>
      </w:r>
    </w:p>
    <w:p>
      <w:r>
        <w:t>46</w:t>
      </w:r>
    </w:p>
    <w:p>
      <w:r>
        <w:t>Phòng khám đa khoa (thuộc Công ty Cổ phần Bệnh viện Y dược Sài Gòn)</w:t>
      </w:r>
    </w:p>
    <w:p>
      <w:r>
        <w:t>79549</w:t>
      </w:r>
    </w:p>
    <w:p>
      <w:r>
        <w:t>407 Đỗ Xuân Hợp - Phường Phước Long B - Quận 9</w:t>
      </w:r>
    </w:p>
    <w:p>
      <w:r>
        <w:t>- Được đăng ký KCB tất cả các nhóm đối tượng</w:t>
      </w:r>
    </w:p>
    <w:p>
      <w:r>
        <w:t>KCB từ Thứ Hai đến Chủ Nhật: Từ 7 giờ đến 22 giờ</w:t>
      </w:r>
    </w:p>
    <w:p>
      <w:r>
        <w:t>47</w:t>
      </w:r>
    </w:p>
    <w:p>
      <w:r>
        <w:t>Chi nhánh Cty CP GREENBIZ (Phòng khám ĐK GALANT)</w:t>
      </w:r>
    </w:p>
    <w:p>
      <w:r>
        <w:t>79557</w:t>
      </w:r>
    </w:p>
    <w:p>
      <w:r>
        <w:t>104 Trần Bình Trọng - Phường 5 - Quận 5</w:t>
      </w:r>
    </w:p>
    <w:p>
      <w:r>
        <w:t>- Được đăng ký KCB tất cả các nhóm đối tượng</w:t>
      </w:r>
    </w:p>
    <w:p>
      <w:r>
        <w:t>KCB từ Thứ Hai đến Chủ Nhật: từ 7 giờ đến 21 giờ.</w:t>
      </w:r>
    </w:p>
    <w:p>
      <w:r>
        <w:t>48</w:t>
      </w:r>
    </w:p>
    <w:p>
      <w:r>
        <w:t>Phòng khám đa khoa (thuộc Công ty TNHH Phong Tâm Phúc)</w:t>
      </w:r>
    </w:p>
    <w:p>
      <w:r>
        <w:t>79559</w:t>
      </w:r>
    </w:p>
    <w:p>
      <w:r>
        <w:t>464 Đường số 7- P. Bình Trị Đông B - Quận Bình Tân</w:t>
      </w:r>
    </w:p>
    <w:p>
      <w:r>
        <w:t>- Được đăng ký KCB tất cả các nhóm đối tượng</w:t>
      </w:r>
    </w:p>
    <w:p>
      <w:r>
        <w:t>KCB từ Thứ Hai đến Chủ Nhật: từ 7 giờ đến 20 giờ.</w:t>
      </w:r>
    </w:p>
    <w:p>
      <w:r>
        <w:t>49</w:t>
      </w:r>
    </w:p>
    <w:p>
      <w:r>
        <w:t>Phòng khám đa khoa (Thuộc Cty TNHH PKđa khoa Nhơn Tâm)</w:t>
      </w:r>
    </w:p>
    <w:p>
      <w:r>
        <w:t>79568</w:t>
      </w:r>
    </w:p>
    <w:p>
      <w:r>
        <w:t>469 Nguyễn Văn Tạo - Ấp 2 - Xã Long Thới Huyện Nhà Bè</w:t>
      </w:r>
    </w:p>
    <w:p>
      <w:r>
        <w:t>- Được đăng ký KCB tất cả các nhóm đối tượng</w:t>
      </w:r>
    </w:p>
    <w:p>
      <w:r>
        <w:t>KCB từ Thứ Hai đến Chủ Nhật: Từ 7 giờ đến 20 giờ 30</w:t>
      </w:r>
    </w:p>
    <w:p>
      <w:r>
        <w:t>50</w:t>
      </w:r>
    </w:p>
    <w:p>
      <w:r>
        <w:t>Phòng khám đa khoa thuộc CN1 - Công ty TNHH Trung tâm trị liệu và Phục hồi Chức năng An Nhiên</w:t>
      </w:r>
    </w:p>
    <w:p>
      <w:r>
        <w:t>79578</w:t>
      </w:r>
    </w:p>
    <w:p>
      <w:r>
        <w:t>87 Trường Chinh - Phường 12 - Quận Tân Bình</w:t>
      </w:r>
    </w:p>
    <w:p>
      <w:r>
        <w:t>- Được đăng ký KCB tất cả các nhóm đối tượng</w:t>
      </w:r>
    </w:p>
    <w:p>
      <w:r>
        <w:t>KCB từ Thứ Hai đến Thứ Bảy: từ 6 giờ đến 21 giờ</w:t>
      </w:r>
    </w:p>
    <w:p>
      <w:r>
        <w:t>Chủ Nhật: 6 giờ đến 12 giờ</w:t>
      </w:r>
    </w:p>
    <w:p>
      <w:r>
        <w:t>51</w:t>
      </w:r>
    </w:p>
    <w:p>
      <w:r>
        <w:t>Bệnh viện Gia An 115</w:t>
      </w:r>
    </w:p>
    <w:p>
      <w:r>
        <w:t>79616</w:t>
      </w:r>
    </w:p>
    <w:p>
      <w:r>
        <w:t>05 đường số 17A KP 11P - Bình Trị Đông B - Bình Tân</w:t>
      </w:r>
    </w:p>
    <w:p>
      <w:r>
        <w:t>- Được đăng ký KCB tất cả các nhóm đối tượng</w:t>
      </w:r>
    </w:p>
    <w:p>
      <w:r>
        <w:t>- Không nhận dưới 16 tuổi</w:t>
      </w:r>
    </w:p>
    <w:p>
      <w:r>
        <w:t>KCB từ Thứ Hai đến Thứ Bảy: Từ 6 giờ đến 20 giờ</w:t>
      </w:r>
    </w:p>
    <w:p>
      <w:r>
        <w:t>52</w:t>
      </w:r>
    </w:p>
    <w:p>
      <w:r>
        <w:t>Bệnh Viện Đa Khoa Quốc Tế Nam Sài Gòn</w:t>
      </w:r>
    </w:p>
    <w:p>
      <w:r>
        <w:t>79619</w:t>
      </w:r>
    </w:p>
    <w:p>
      <w:r>
        <w:t>88 đường số 8 - KDC Trung Sơn - Xã Bình Hưng - Huyện Bình Chánh</w:t>
      </w:r>
    </w:p>
    <w:p>
      <w:r>
        <w:t>- Được đăng ký KCB tất cả các nhóm đối tượng</w:t>
      </w:r>
    </w:p>
    <w:p>
      <w:r>
        <w:t>- Nhận KCB trẻ em dưới 16 tuổi.</w:t>
      </w:r>
    </w:p>
    <w:p>
      <w:r>
        <w:t>KCB 24/24 giờ Tất cả các ngày trong tuần</w:t>
      </w:r>
    </w:p>
    <w:p>
      <w:r>
        <w:t>53</w:t>
      </w:r>
    </w:p>
    <w:p>
      <w:r>
        <w:t>Phòng khám đa khoa (thuộc CÔNG TY CP Dịch Vụ Đầu Tư Sài Gòn Healthcare)</w:t>
      </w:r>
    </w:p>
    <w:p>
      <w:r>
        <w:t>79631</w:t>
      </w:r>
    </w:p>
    <w:p>
      <w:r>
        <w:t>45 Thành Thái - Phường 14 - Quận 10 - Tp. Hồ Chí Minh</w:t>
      </w:r>
    </w:p>
    <w:p>
      <w:r>
        <w:t>- Được đăng ký KCB tất cả các nhóm đối tượng</w:t>
      </w:r>
    </w:p>
    <w:p>
      <w:r>
        <w:t>KCB từ Thứ Hai đến Chủ Nhật: từ 7 giờ đến 21 giờ.</w:t>
      </w:r>
    </w:p>
    <w:p>
      <w:r>
        <w:t>54</w:t>
      </w:r>
    </w:p>
    <w:p>
      <w:r>
        <w:t>Phòng khám đa khoa (thuộc Công ty Cổ phần dịch vụ Y tế và Thương mại Nhân Việt)</w:t>
      </w:r>
    </w:p>
    <w:p>
      <w:r>
        <w:t>79632</w:t>
      </w:r>
    </w:p>
    <w:p>
      <w:r>
        <w:t>189 đường Lê Văn Việt, phường Hiệp Phú, Quận 9</w:t>
      </w:r>
    </w:p>
    <w:p>
      <w:r>
        <w:t>- Được đăng ký KCB tất cả các nhóm đối tượng</w:t>
      </w:r>
    </w:p>
    <w:p>
      <w:r>
        <w:t>KCB từ Thứ Hai đến Chủ Nhật: từ 7 giờ đến 21 giờ.</w:t>
      </w:r>
    </w:p>
    <w:p>
      <w:r>
        <w:t>55</w:t>
      </w:r>
    </w:p>
    <w:p>
      <w:r>
        <w:t>Phòng khám đa khoa (thuộc Công ty TNHH Phòng khám đa khoa Quốc tế Golden Healthcare)</w:t>
      </w:r>
    </w:p>
    <w:p>
      <w:r>
        <w:t>79634</w:t>
      </w:r>
    </w:p>
    <w:p>
      <w:r>
        <w:t>37 Hoàng Hoa Thám - Phường 13 - Quận Tân Bình</w:t>
      </w:r>
    </w:p>
    <w:p>
      <w:r>
        <w:t>- Được đăng ký KCB tất cả các nhóm đối tượng</w:t>
      </w:r>
    </w:p>
    <w:p>
      <w:r>
        <w:t>KCB từ Thứ Hai đến Chủ Nhật: từ 7 giờ 30 đến 20 giờ.</w:t>
      </w:r>
    </w:p>
    <w:p>
      <w:r>
        <w:t>56</w:t>
      </w:r>
    </w:p>
    <w:p>
      <w:r>
        <w:t>Phòng khám đa khoa Khánh Tâm - Công ty TNHH Y tế Thu An Khánh</w:t>
      </w:r>
    </w:p>
    <w:p>
      <w:r>
        <w:t>79642</w:t>
      </w:r>
    </w:p>
    <w:p>
      <w:r>
        <w:t>Số 1783A, Lê Văn Lương, Ấp 3, Xã Nhơn Đức, Huyện Nhà Bè</w:t>
      </w:r>
    </w:p>
    <w:p>
      <w:r>
        <w:t>- Được đăng ký KCB tất cả các nhóm đối tượng</w:t>
      </w:r>
    </w:p>
    <w:p>
      <w:r>
        <w:t>KCB từ Thứ Hai đến Chủ nhật: Từ 7 giờ 00 đến 21 giờ</w:t>
      </w:r>
    </w:p>
    <w:p>
      <w:r>
        <w:t>57</w:t>
      </w:r>
    </w:p>
    <w:p>
      <w:r>
        <w:t>Bệnh Viện ĐK Quốc Tế Hoàn Mỹ Thủ Đức</w:t>
      </w:r>
    </w:p>
    <w:p>
      <w:r>
        <w:t>79643</w:t>
      </w:r>
    </w:p>
    <w:p>
      <w:r>
        <w:t>241 Quốc lộ 1K - Phường Linh Xuân - Thủ Đức</w:t>
      </w:r>
    </w:p>
    <w:p>
      <w:r>
        <w:t>- Được đăng ký KCB tất cả các nhóm đối tượng</w:t>
      </w:r>
    </w:p>
    <w:p>
      <w:r>
        <w:t>KCB từ Thứ Hai đến Thứ Bảy: 6 giờ đến 20 giờ</w:t>
      </w:r>
    </w:p>
    <w:p>
      <w:r>
        <w:t>Chủ Nhật: 7 giờ đến 12 giờ, bao gồm các ngày lễ tết và cấp cứu 24/24</w:t>
      </w:r>
    </w:p>
    <w:p>
      <w:r>
        <w:t>58</w:t>
      </w:r>
    </w:p>
    <w:p>
      <w:r>
        <w:t>Phòng khám ĐK ( thuộc cty TNHH PKĐK Việt Mỹ Sài Gòn)</w:t>
      </w:r>
    </w:p>
    <w:p>
      <w:r>
        <w:t>79646</w:t>
      </w:r>
    </w:p>
    <w:p>
      <w:r>
        <w:t>983 tỉnh lộ 10, kp 8, Phường Tân Tạo, Quận Bình Tân, Tp. Hồ Chí Minh</w:t>
      </w:r>
    </w:p>
    <w:p>
      <w:r>
        <w:t>- Được đăng ký KCB tất cả các nhóm đối tượng</w:t>
      </w:r>
    </w:p>
    <w:p>
      <w:r>
        <w:t>KCB từ Thứ Hai đến Chủ Nhật: 6 giờ đến 21 giờ</w:t>
      </w:r>
    </w:p>
    <w:p>
      <w:r>
        <w:t>59</w:t>
      </w:r>
    </w:p>
    <w:p>
      <w:r>
        <w:t>Phòng khám đa khoa quốc tế Timec (thuộc Công ty CP chăm sóc y tế quốc tế Tecco)</w:t>
      </w:r>
    </w:p>
    <w:p>
      <w:r>
        <w:t>79648</w:t>
      </w:r>
    </w:p>
    <w:p>
      <w:r>
        <w:t>Tầng 1 (khối đế), Block F-G Chung cư Tecco Town, 4449 Nguyễn Cửu Phú, Phường Tân Tạo A, Quận Bình Tân, TP. Hồ Chí Minh</w:t>
      </w:r>
    </w:p>
    <w:p>
      <w:r>
        <w:t>- Được đăng ký KCB tất cả các nhóm đối tượng</w:t>
      </w:r>
    </w:p>
    <w:p>
      <w:r>
        <w:t>KCB tư Thứ Hai đến Chủ Nhật: 7 giờ đến 17 giờ 30</w:t>
      </w:r>
    </w:p>
    <w:p>
      <w:r>
        <w:t>60</w:t>
      </w:r>
    </w:p>
    <w:p>
      <w:r>
        <w:t>Phòng khám đa khoa Phú Đức (thuộc Công ty TNHH DV Y tế PKĐK Phú Đức</w:t>
      </w:r>
    </w:p>
    <w:p>
      <w:r>
        <w:t>79668</w:t>
      </w:r>
    </w:p>
    <w:p>
      <w:r>
        <w:t>838-840 Nguyễn Chí Thanh, P4, Quận 11</w:t>
      </w:r>
    </w:p>
    <w:p>
      <w:r>
        <w:t>- Được đăng ký KCB tất cả các nhóm đối tượng</w:t>
      </w:r>
    </w:p>
    <w:p>
      <w:r>
        <w:t>KCB từ Thứ Hai đến Chủ Nhật: từ 07 giờ đến 21 giờ 00</w:t>
      </w:r>
    </w:p>
    <w:p>
      <w:r>
        <w:t>61</w:t>
      </w:r>
    </w:p>
    <w:p>
      <w:r>
        <w:t>Bệnh viện đa khoa Tâm Anh Thành phố Hồ Chí Minh</w:t>
      </w:r>
    </w:p>
    <w:p>
      <w:r>
        <w:t>79669</w:t>
      </w:r>
    </w:p>
    <w:p>
      <w:r>
        <w:t>2B Phổ Quang - P2 - Tân Bình</w:t>
      </w:r>
    </w:p>
    <w:p>
      <w:r>
        <w:t>- Được đăng ký KCB tất cả các nhóm đối tượng</w:t>
      </w:r>
    </w:p>
    <w:p>
      <w:r>
        <w:t>KCB từ Thứ Hai đến Thứ Bảy: 6g30 đến 20 giờ; Chủ Nhật: 7 giờ đến 16 giờ 30</w:t>
      </w:r>
    </w:p>
    <w:p>
      <w:r>
        <w:t>62</w:t>
      </w:r>
    </w:p>
    <w:p>
      <w:r>
        <w:t>Phòng khám đa khoa (thuộc chi nhánh 6-Công ty CP BVQT PERFECT)</w:t>
      </w:r>
    </w:p>
    <w:p>
      <w:r>
        <w:t>79670</w:t>
      </w:r>
    </w:p>
    <w:p>
      <w:r>
        <w:t>691-693 Lê Văn Việt, khu phố 6, P.Tân Phú, Thành phố Thủ Đức</w:t>
      </w:r>
    </w:p>
    <w:p>
      <w:r>
        <w:t>- Được đăng ký KCB tất cả các nhóm đối tượng</w:t>
      </w:r>
    </w:p>
    <w:p>
      <w:r>
        <w:t>KCB từ Thứ Hai đến Chủ Nhật: từ 07 giờ đến 20 giờ 00</w:t>
      </w:r>
    </w:p>
    <w:p>
      <w:r>
        <w:t>63</w:t>
      </w:r>
    </w:p>
    <w:p>
      <w:r>
        <w:t>Phòng khám đa khoa thuộc Công ty TNHH Y khoa Tam Bình Medic</w:t>
      </w:r>
    </w:p>
    <w:p>
      <w:r>
        <w:t>79686</w:t>
      </w:r>
    </w:p>
    <w:p>
      <w:r>
        <w:t>245 Đường Nguyễn Văn Tăng, Phường Long Thạnh Mỹ, Tp. Thủ Đức, TP. Hồ Chí Minh</w:t>
      </w:r>
    </w:p>
    <w:p>
      <w:r>
        <w:t>- Được đăng ký KCB tất cả các nhóm đối tượng</w:t>
      </w:r>
    </w:p>
    <w:p>
      <w:r>
        <w:t>KCB từ Thứ Hai đến Chủ Nhật: 7 giờ đến 21 giờ</w:t>
      </w:r>
    </w:p>
    <w:p>
      <w:r>
        <w:t>64</w:t>
      </w:r>
    </w:p>
    <w:p>
      <w:r>
        <w:t>phòng khám đa khoa (thuộc SIM Medical center - Chi nhánh Công ty Cổ phần SIM MED)</w:t>
      </w:r>
    </w:p>
    <w:p>
      <w:r>
        <w:t>79706</w:t>
      </w:r>
    </w:p>
    <w:p>
      <w:r>
        <w:t>RS05-SH02, RS07-SH01 Richstar Residence, số 239-241 Hòa Bình, Phường Hiệp Tân, Quận Tân Phú</w:t>
      </w:r>
    </w:p>
    <w:p>
      <w:r>
        <w:t>- Được đăng ký KCB tất cả các nhóm đối tượng</w:t>
      </w:r>
    </w:p>
    <w:p>
      <w:r>
        <w:t>KCB từ Thứ Hai đến Chủ Nhật: Sáng 7 giờ đến 21 giờ.</w:t>
      </w:r>
    </w:p>
    <w:p>
      <w:r>
        <w:t>65</w:t>
      </w:r>
    </w:p>
    <w:p>
      <w:r>
        <w:t>Phòng khám Đa khoa (Thuộc Chi nhánh Công ty Cổ phần Phòng Khám Đa Khoa Thành An)</w:t>
      </w:r>
    </w:p>
    <w:p>
      <w:r>
        <w:t>79709</w:t>
      </w:r>
    </w:p>
    <w:p>
      <w:r>
        <w:t>740 - 742 -744 -746 Hương lộ 2 - KP 6, P. Bình Trị Đông A, Quận Bình Tân</w:t>
      </w:r>
    </w:p>
    <w:p>
      <w:r>
        <w:t>- Được đăng ký KCB tất cả các nhóm đối tượng</w:t>
      </w:r>
    </w:p>
    <w:p>
      <w:r>
        <w:t>KCB từ Thứ Hai đến Chủ Nhật: Sáng từ 7 giờ đến 22 giờ</w:t>
      </w:r>
    </w:p>
    <w:p>
      <w:r>
        <w:t>66</w:t>
      </w:r>
    </w:p>
    <w:p>
      <w:r>
        <w:t>Địa điểm kinh doanh Công ty TNHH Văn Lang Healthcare - Phòng khám đa khoa Văn Lang</w:t>
      </w:r>
    </w:p>
    <w:p>
      <w:r>
        <w:t>79710</w:t>
      </w:r>
    </w:p>
    <w:p>
      <w:r>
        <w:t>233A Phan Văn Trị, Phường 11, Quận Bình Thạnh</w:t>
      </w:r>
    </w:p>
    <w:p>
      <w:r>
        <w:t>- Được đăng ký KCB tất cả các nhóm đối tượng</w:t>
      </w:r>
    </w:p>
    <w:p>
      <w:r>
        <w:t>KCB từ Thứ Hai đến Thứ Bảy: 7 giờ 00 đến 17 giờ</w:t>
      </w:r>
    </w:p>
    <w:p>
      <w:r>
        <w:t>67</w:t>
      </w:r>
    </w:p>
    <w:p>
      <w:r>
        <w:t>Phòng khám đa khoa Thuộc Công ty TNHH Phòng khám Y dược Hồng Phúc</w:t>
      </w:r>
    </w:p>
    <w:p>
      <w:r>
        <w:t>79711</w:t>
      </w:r>
    </w:p>
    <w:p>
      <w:r>
        <w:t>761-761 A Nguyễn Ành Thủ, Khu phố 4A, , P. Tân Chánh Hiệp Quận 12</w:t>
      </w:r>
    </w:p>
    <w:p>
      <w:r>
        <w:t>- Được đăng ký KCB tất cả các nhóm đối tượng</w:t>
      </w:r>
    </w:p>
    <w:p>
      <w:r>
        <w:t>KCB từ Thứ Hai đến Chủ Nhật: 6 giờ 00 đến 22 giờ</w:t>
      </w:r>
    </w:p>
    <w:p>
      <w:r>
        <w:t>68</w:t>
      </w:r>
    </w:p>
    <w:p>
      <w:r>
        <w:t>Phòng khám đa khoa (thuộc Công ty Cổ phần phòng khám y học chứng cứ Doctor Check)</w:t>
      </w:r>
    </w:p>
    <w:p>
      <w:r>
        <w:t>79719</w:t>
      </w:r>
    </w:p>
    <w:p>
      <w:r>
        <w:t>429 Tô Hiến Thành, Phường 14 Quận 10</w:t>
      </w:r>
    </w:p>
    <w:p>
      <w:r>
        <w:t>- Được đăng ký KCB tất cả các nhóm đối tượng</w:t>
      </w:r>
    </w:p>
    <w:p>
      <w:r>
        <w:t>KCB từ Thứ Hai đến Chủ Nhật: 4 giờ 00 đến 22 giờ 00</w:t>
      </w:r>
    </w:p>
    <w:p>
      <w:r>
        <w:t>69</w:t>
      </w:r>
    </w:p>
    <w:p>
      <w:r>
        <w:t>Phòng khám đa khoa Phước Lộc thuộc công ty TNHH Ngọc Huệ-Trung tâm Y Khoa Phước Lộc</w:t>
      </w:r>
    </w:p>
    <w:p>
      <w:r>
        <w:t>79721</w:t>
      </w:r>
    </w:p>
    <w:p>
      <w:r>
        <w:t>17- Đường số 5 KDC Him Lam, ấp 4 xã Bình Chánh, Huyện Bình Chánh</w:t>
      </w:r>
    </w:p>
    <w:p>
      <w:r>
        <w:t>- Được đăng ký KCB tất cả các nhóm đối tượng</w:t>
      </w:r>
    </w:p>
    <w:p>
      <w:r>
        <w:t>KCB từ Thứ Hai đến Thứ Bảy: 7 giờ 00 đến 21 giờ</w:t>
      </w:r>
    </w:p>
    <w:p>
      <w:r>
        <w:t>70</w:t>
      </w:r>
    </w:p>
    <w:p>
      <w:r>
        <w:t>Chi nhánh II - Công ty TNHH Bệnh viện đa khoa Hồng Đức</w:t>
      </w:r>
    </w:p>
    <w:p>
      <w:r>
        <w:t>79723</w:t>
      </w:r>
    </w:p>
    <w:p>
      <w:r>
        <w:t>259 An Phú Đông, KP5, P.An Phú Đông, Quận 12</w:t>
      </w:r>
    </w:p>
    <w:p>
      <w:r>
        <w:t>- Được đăng ký KCB tất cả các nhóm đối tượng</w:t>
      </w:r>
    </w:p>
    <w:p>
      <w:r>
        <w:t>KCB từ Thứ Hai đến Chủ Nhật: 7 giờ 00 đến 21 giờ, cấp cứu 24/24</w:t>
      </w:r>
    </w:p>
    <w:p>
      <w:r>
        <w:t>71</w:t>
      </w:r>
    </w:p>
    <w:p>
      <w:r>
        <w:t>Bệnh viện Ngoại Khoa Sante</w:t>
      </w:r>
    </w:p>
    <w:p>
      <w:r>
        <w:t>79725</w:t>
      </w:r>
    </w:p>
    <w:p>
      <w:r>
        <w:t>11A Đinh Bộ Lĩnh Phường 24 Quận Bình Thạnh</w:t>
      </w:r>
    </w:p>
    <w:p>
      <w:r>
        <w:t>- Được đăng ký KCB tất cả các nhóm đối tượng</w:t>
      </w:r>
    </w:p>
    <w:p>
      <w:r>
        <w:t>KCB từ Thứ Hai đến Thứ Bảy từ 7 giờ đến 19 giờ</w:t>
      </w:r>
    </w:p>
    <w:p>
      <w:r>
        <w:t>72</w:t>
      </w:r>
    </w:p>
    <w:p>
      <w:r>
        <w:t>Phòng khám đa khoa (thuộc Công ty TNHH Y Dược Phúc Tâm An)</w:t>
      </w:r>
    </w:p>
    <w:p>
      <w:r>
        <w:t>79739</w:t>
      </w:r>
    </w:p>
    <w:p>
      <w:r>
        <w:t>35-37 Lê Văn Quới P.Bình Trị Đông Quận Bình Tân</w:t>
      </w:r>
    </w:p>
    <w:p>
      <w:r>
        <w:t>- Được đăng ký KCB tất cả các nhóm đối tượng</w:t>
      </w:r>
    </w:p>
    <w:p>
      <w:r>
        <w:t>- KCB từ Thứ 2 đến Chủ nhật: từ 7 giờ 00 đến 21 giờ 00.</w:t>
      </w:r>
    </w:p>
    <w:p>
      <w:r>
        <w:t>73</w:t>
      </w:r>
    </w:p>
    <w:p>
      <w:r>
        <w:t>Phòng khám đa khoa 115 Y Dược (thuộc Công ty TNHH 115 Y Dược)</w:t>
      </w:r>
    </w:p>
    <w:p>
      <w:r>
        <w:t>79742</w:t>
      </w:r>
    </w:p>
    <w:p>
      <w:r>
        <w:t>D1/3 Nguyễn Thị Tú, Ấp 4, xã Vĩnh Lộc B, huyện Bình Chánh</w:t>
      </w:r>
    </w:p>
    <w:p>
      <w:r>
        <w:t>- Được đăng ký KCB tất cả các nhóm đối tượng</w:t>
      </w:r>
    </w:p>
    <w:p>
      <w:r>
        <w:t>Thứ Hai đến Chủ Nhật từ 07 giờ 00 đến 21 giờ 00</w:t>
      </w:r>
    </w:p>
    <w:p>
      <w:r>
        <w:t>74</w:t>
      </w:r>
    </w:p>
    <w:p>
      <w:r>
        <w:t>Phòng khám đa khoa (thuộc Công ty Cổ Phần PKĐK Sài Gòn - Quang Huy 1)</w:t>
      </w:r>
    </w:p>
    <w:p>
      <w:r>
        <w:t>79744</w:t>
      </w:r>
    </w:p>
    <w:p>
      <w:r>
        <w:t>22/5C Ấp Trung Đông, xã Thới Tam Thôn Huyện Hóc Môn</w:t>
      </w:r>
    </w:p>
    <w:p>
      <w:r>
        <w:t>- Được đăng ký KCB tất cả các nhóm đối tượng</w:t>
      </w:r>
    </w:p>
    <w:p>
      <w:r>
        <w:t>- KCB từ Thứ 2 đến Chủ Nhật: từ 7 giờ 30 đến 19 giờ 30</w:t>
      </w:r>
    </w:p>
    <w:p>
      <w:r>
        <w:t>75</w:t>
      </w:r>
    </w:p>
    <w:p>
      <w:r>
        <w:t>Công ty Cổ phần Bệnh viện đa khoa Gia Định</w:t>
      </w:r>
    </w:p>
    <w:p>
      <w:r>
        <w:t>79768</w:t>
      </w:r>
    </w:p>
    <w:p>
      <w:r>
        <w:t>425-427-429 Nơ Trang Long, Phường 13, Quận Bình Thạnh</w:t>
      </w:r>
    </w:p>
    <w:p>
      <w:r>
        <w:t>- Được đăng ký KCB tất cả các nhóm đối tượng</w:t>
      </w:r>
    </w:p>
    <w:p>
      <w:r>
        <w:t>KCB từ Thứ Hai đến Chủ Nhật: 6 giờ đến 20 giờ và cấp cứu 24/24 giờ</w:t>
      </w:r>
    </w:p>
    <w:p>
      <w:r>
        <w:t>76</w:t>
      </w:r>
    </w:p>
    <w:p>
      <w:r>
        <w:t>Phòng khám đa khoa (thuộc Cty CP PKđa khoa Bắc Mỹ)</w:t>
      </w:r>
    </w:p>
    <w:p>
      <w:r>
        <w:t>79797</w:t>
      </w:r>
    </w:p>
    <w:p>
      <w:r>
        <w:t>139 Nguyễn Văn Tăng- P. Long Thạnh Mỹ, Quận 9</w:t>
      </w:r>
    </w:p>
    <w:p>
      <w:r>
        <w:t>- Được đăng ký KCB tất cả các nhóm đối tượng</w:t>
      </w:r>
    </w:p>
    <w:p>
      <w:r>
        <w:t>KCB từ Thứ Hai đến Chủ Nhật từ 7 giờ đến 22 giờ</w:t>
      </w:r>
    </w:p>
    <w:p>
      <w:r>
        <w:t>77</w:t>
      </w:r>
    </w:p>
    <w:p>
      <w:r>
        <w:t>Phòng khám đa khoa (thuộc Công ty TNHH MTV Y khoa Meccare)</w:t>
      </w:r>
    </w:p>
    <w:p>
      <w:r>
        <w:t>79977</w:t>
      </w:r>
    </w:p>
    <w:p>
      <w:r>
        <w:t>578-580 Hương Lộ 2 - P. Bình Trị Đông B- Quận Bình Tân</w:t>
      </w:r>
    </w:p>
    <w:p>
      <w:r>
        <w:t>- Được đăng ký KCB tất cả các nhóm đối tượng</w:t>
      </w:r>
    </w:p>
    <w:p>
      <w:r>
        <w:t>KCB từ Thứ Hai đến Chủ Nhật: Sáng từ 7 giờ đến 21 giờ</w:t>
      </w:r>
    </w:p>
    <w:p>
      <w:r>
        <w:t>Ghi chú:    Người tham gia BHYT đăng ký KCB tại các cơ sở KCB tư nhân sẽ được hưởng quyền lợi BHYT theo quy định hiện hành đang áp dụng tại các cơ sở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