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1327/TB-TCHQ năm 2024 kết quả xác định trước mã số đối với Thực phẩm bảo vệ sức khoẻ Goodlife Vitamin E 400 IU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1327/TB-TCHQ</w:t>
      </w:r>
    </w:p>
    <w:p>
      <w:r>
        <w:t>Hà Nội, ngày 28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 /2015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01GL/032024 ngày 11/3/2023 của Công ty TNHH Sức khỏe GOOD LIFE, mã số thuế: 0316179441;</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khoẻ Goodlife Vitamin E 400 IU</w:t>
      </w:r>
    </w:p>
    <w:p>
      <w:r>
        <w:t>Tên gọi theo cấu tạo, công dụng: Thực phẩm bảo vệ sức khỏe Goodlife Vitamin E 400 IU</w:t>
      </w:r>
    </w:p>
    <w:p>
      <w:r>
        <w:t>Ký, mã hiệu, chủng loại: Không có</w:t>
      </w:r>
    </w:p>
    <w:p>
      <w:r>
        <w:t>Nhà sản xuất: Arnet Pharmaceutical Corporation</w:t>
      </w:r>
    </w:p>
    <w:p>
      <w:r>
        <w:t>2. Tóm tắt mô tả hàng hóa được xác định trước mã số:  Theo hồ sơ xác định trước mã số, thông tin mặt hàng như sau:</w:t>
      </w:r>
    </w:p>
    <w:p>
      <w:r>
        <w:t>- Thành phần, cấu tạo, công thức hóa học: Trong 1 viên nang mềm chứa:</w:t>
      </w:r>
    </w:p>
    <w:p>
      <w:r>
        <w:t>+ Vitamin E (từ dl-alpha tocopheryl acetate) : 400IU</w:t>
      </w:r>
    </w:p>
    <w:p>
      <w:r>
        <w:t>+ Phụ liệu: Gelatin, glycerin, nước tinh khiết</w:t>
      </w:r>
    </w:p>
    <w:p>
      <w:r>
        <w:t>- Cơ chế hoạt động, cách thức sử dụng:</w:t>
      </w:r>
    </w:p>
    <w:p>
      <w:r>
        <w:t>+ Đối tượng sử dụng: Người trưởng thành thiếu Vitamin E. Phụ nữ muốn bảo vệ da, hạn che lão hóa da, muốn làm đẹp da</w:t>
      </w:r>
    </w:p>
    <w:p>
      <w:r>
        <w:t>+ Cách thức sử dụng: Người lớn ngày uống 1 viên tốt nhất với bữa ăn hoặc theo hướng dẫn của bác sỹ.</w:t>
      </w:r>
    </w:p>
    <w:p>
      <w:r>
        <w:t>- Hàm lượng tính trên trọng lượng: Vitamin E (as dl-alpha tocopheryl acetate): 400IU</w:t>
      </w:r>
    </w:p>
    <w:p>
      <w:r>
        <w:t>- Thông số kỹ thuật:</w:t>
      </w:r>
    </w:p>
    <w:p>
      <w:r>
        <w:t>+ Dạng: lỏng</w:t>
      </w:r>
    </w:p>
    <w:p>
      <w:r>
        <w:t>+ Màu vàng</w:t>
      </w:r>
    </w:p>
    <w:p>
      <w:r>
        <w:t>+ Đóng gói: 60 viên/ lọ. Khối lượng viên: 622mg</w:t>
      </w:r>
    </w:p>
    <w:p>
      <w:r>
        <w:t>Sản phẩm được đựng trong lọ nhựa PE đảm bảo vệ sinh an toàn thực phẩm theo quy định của Bộ Y Tế.</w:t>
      </w:r>
    </w:p>
    <w:p>
      <w:r>
        <w:t>- Quy trình sản xuất: Trộn các thành phần với nhau để tạo ra hỗn hợp</w:t>
      </w:r>
    </w:p>
    <w:p>
      <w:r>
        <w:t>- Công dụng theo thiết kế: Bổ sung vitamin E cho cơ thể, chống oxy hóa, hạn chế lão hóa, giúp làm đẹp da. Giảm nguy cơ thiếu vitamin E.</w:t>
      </w:r>
    </w:p>
    <w:p>
      <w:r>
        <w:t>3. Kết quả xác định trước mã số:  Theo thông tin trên Đơn đề nghị xác định trước mã số, thông tin tại tài liệu đính kèm hồ sơ, mặt hàng như sau:</w:t>
      </w:r>
    </w:p>
    <w:p>
      <w:r>
        <w:t>Tên thương mại: Thực phẩm bảo vệ sức khỏe Goodlife Vitamin E 400 IU</w:t>
      </w:r>
    </w:p>
    <w:p>
      <w:r>
        <w:t>- Thành phần, cấu tạo, công thức hóa học: Trong 1 viên nang mềm chứa:</w:t>
      </w:r>
    </w:p>
    <w:p>
      <w:r>
        <w:t>+ Vitamin E (từ dl-alpha tocopheryl acetate) : 400IU</w:t>
      </w:r>
    </w:p>
    <w:p>
      <w:r>
        <w:t>+ Phụ liệu: Gelatin, glycerin, nước tinh khiết</w:t>
      </w:r>
    </w:p>
    <w:p>
      <w:r>
        <w:t>- Cơ chế hoạt động, cách thức sử dụng:</w:t>
      </w:r>
    </w:p>
    <w:p>
      <w:r>
        <w:t>+ Đối tượng sử dụng: Người trưởng thành thiếu Vitamin E. Phụ nữ muốn bảo vệ da, hạn chế lão hóa da, muốn làm đẹp da</w:t>
      </w:r>
    </w:p>
    <w:p>
      <w:r>
        <w:t>+ Cách thức sử dụng: Người lớn ngày uống 1 viên tốt nhất với bữa ăn hoặc theo hướng dẫn của bác sỹ.</w:t>
      </w:r>
    </w:p>
    <w:p>
      <w:r>
        <w:t>- Hàm lượng tính trên trọng lượng: Vitamin E (as dl-alpha tocopheryl acetate): 400IU</w:t>
      </w:r>
    </w:p>
    <w:p>
      <w:r>
        <w:t>- Thông số kỹ thuật:</w:t>
      </w:r>
    </w:p>
    <w:p>
      <w:r>
        <w:t>+ Dạng: lỏng</w:t>
      </w:r>
    </w:p>
    <w:p>
      <w:r>
        <w:t>+ Màu vàng</w:t>
      </w:r>
    </w:p>
    <w:p>
      <w:r>
        <w:t>+ Đóng gói: 60 viên/ lọ. Khối lượng viên: 622mg</w:t>
      </w:r>
    </w:p>
    <w:p>
      <w:r>
        <w:t>Sản phẩm được đựng trong lọ nhựa PE đảm bảo vệ sinh an toàn thực phẩm theo quy định của Bộ Y Tế.</w:t>
      </w:r>
    </w:p>
    <w:p>
      <w:r>
        <w:t>- Công dụng theo thiết kế: Bổ sung vitamin E cho cơ thể, chống oxy hóa, hạn chế lão hóa, giúp làm đẹp da. Giảm nguy cơ thiếu vitamin E.</w:t>
      </w:r>
    </w:p>
    <w:p>
      <w:r>
        <w:t>Ký, mã hiệu, chủng loại: Không có</w:t>
      </w:r>
    </w:p>
    <w:p>
      <w:r>
        <w:t>Nhà sản xuất: Arnet Pharmaceutical Corporation</w:t>
      </w:r>
    </w:p>
    <w:p>
      <w:r>
        <w:t>thuộc nhóm  29.36  “ Tiền vitamin và vitamin các loại, tự nhiên hoặc tái tạo bằng phương pháp tổng hợp (kể cả các chất cô đặc tự nhiên), các dẫn xuất của chúng sử dụng chủ yếu như vitamin, và hỗn hợp của các chất trên, có hoặc không có bất kỳ loại dung môi nào .”, phân nhóm “-  Vitamin và các dẫn xuất của chúng, chưa pha trộn :”, mã số  2936.28.00  “- -  Vitamin E và các dẫn xuất của nó ” tại Danh mục hàng hóa xuất khẩu, nhập khẩu Việt Nam./.</w:t>
      </w:r>
    </w:p>
    <w:p>
      <w:r>
        <w:t>Thông báo này có hiệu lực kể từ ngày ban hành.</w:t>
      </w:r>
    </w:p>
    <w:p>
      <w:r>
        <w:t>Tổng cục trưởng Tổng cục Hải quan thông báo để Công ty TNHH Sức khoẻ GOOD LIFE Nam biết và thực hiện./</w:t>
      </w:r>
    </w:p>
    <w:p>
      <w:r>
        <w:t>Nơi nhận:</w:t>
      </w:r>
    </w:p>
    <w:p>
      <w:r>
        <w:t>- Công ty TNHH Sức khỏe GOOD LIFE (755 Lũy Bán Bích, Phường Phú Thọ Hoà, Quận Tân Phú, 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