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131/TB-CHQ năm 2025 về kết quả xác định trước mã số đối với Vapor Chamber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131/TB-CHQ</w:t>
      </w:r>
    </w:p>
    <w:p>
      <w:r>
        <w:t>Hà Nội, ngày 13 tháng 3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SEVCA20241107-01 ngày 07/11/2024 của Công ty TNHH Samsung Electronics Việt Nam (MST: 2300325764)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Vapor Chamber</w:t>
      </w:r>
    </w:p>
    <w:p>
      <w:r>
        <w:t>Tên gọi theo c ấ u tạo, công dụng: Bu ồ ng hơi tản nhiệt</w:t>
      </w:r>
    </w:p>
    <w:p>
      <w:r>
        <w:t>Ký, mã hiệu, chủng loại: GH62-00090A</w:t>
      </w:r>
    </w:p>
    <w:p>
      <w:r>
        <w:t>Nhà sản xuất: Suzhou Tianmai Thermal Technology Co., Ltd</w:t>
      </w:r>
    </w:p>
    <w:p>
      <w:r>
        <w:t>2. Tóm tắt mô tả hàng hóa được xác định trước mã số:  Theo hồ sơ đề nghị xác định trước mã s ố , thông tin mặt hàng như sau:</w:t>
      </w:r>
    </w:p>
    <w:p>
      <w:r>
        <w:t>- Thành phần, cấu tạo, công thức hóa học: Tấm kim loại thép được hàn kín cùng hệ thống m ắ t lưới, ống chống bằng hợp kim đồng, bê n     tr o n g chứa nước tinh khiết 100%, mực in.</w:t>
      </w:r>
    </w:p>
    <w:p>
      <w:r>
        <w:t>- Cơ chế hoạt động, cách thức sử dụng: Buồng hơi tản nhiệt là linh kiện chứa nước bên trong dùng để cải thiện vấn đề sinh nhiệt tại vị trí bộ vi xử lý của các thiết bị điện tử như điện thoại di động, máy tính bảng... Buồng hơi có cấu tạo gồm 2 tấm kim loại thép được hàn kín lại, bên trong chứa chất lỏng làm lạnh (thường là nước tinh khiết 100%), giữa 2 tấm kim loại thép là các ống chống dạng mắt lưới cố định cấu trúc của buồng hơi tạo thành các mao dẫn. (Chi tiết theo đơn đề nghị).</w:t>
      </w:r>
    </w:p>
    <w:p>
      <w:r>
        <w:t>- Hàm lượng tính trên trọng lượng: 3.5199 g/chi ế c.</w:t>
      </w:r>
    </w:p>
    <w:p>
      <w:r>
        <w:t>- Thông số kỹ thuật: Dài: 89.10±0.15mm; Rộng: 54.65±0.15mm; Dày: 0.32+0/-0.04mm.</w:t>
      </w:r>
    </w:p>
    <w:p>
      <w:r>
        <w:t>- Công dụng theo thiết kế: Tản nhiệt cho bộ vi xử lí các thiết bị điện tử như điện thoại di động, máy tính bảng, server... nhằm đảm bảo hiệu năng hoạt động, tăng tuổi thọ cho thiết bị điện tử.</w:t>
      </w:r>
    </w:p>
    <w:p>
      <w:r>
        <w:t>3. Kết quả xác định trước mã số:  Theo hồ sơ đề nghị xác định trước mã số, Cục Hải quan xác định k ế t quả xác định trước mã số như sau:</w:t>
      </w:r>
    </w:p>
    <w:p>
      <w:r>
        <w:t>Tên thương mại: Vapor Chamber</w:t>
      </w:r>
    </w:p>
    <w:p>
      <w:r>
        <w:t>Tên gọi theo cấu tạo, công dụng: Buồng hơi tản nhiệt, cấu tạo từ hai tấm kim loại thép  đ ược hàn kín cùng hệ thống m ắ t lưới, ống chống, bên trong chứa nước tinh khiết. Mặt hàng là linh kiện dùng để tản nhiệt theo cơ chế bay hơi và ngưng tụ, được lắp đặt trên bộ vi xử lí của các thiết bị điện tử (điện thoại di động, máy tính bảng...) để đảm bảo hiệu năng hoạt động, tăng tu ổ i thọ cho thiết bị điện tử.</w:t>
      </w:r>
    </w:p>
    <w:p>
      <w:r>
        <w:t>Ký, mã hiệu, chủng loại: GH62-00090A</w:t>
      </w:r>
    </w:p>
    <w:p>
      <w:r>
        <w:t>Nhà sản xuất: Suzhou Tianmai Thermal Technology Co., Ltd</w:t>
      </w:r>
    </w:p>
    <w:p>
      <w:r>
        <w:t>thuộc nhóm  84.19  “ Thiết bị cho phòng thí nghiệm hoặc m á y, thiết bị, gia nhiệt b ằ ng điện hoặc không b ằ ng điện (trừ lò luyện, nung, s ấ y và các thiết bị khác thuộc nh ó m 85.14) đ ể  xử lý các loại vật liệu bằng qu á  trình thay đ ổ i nhiệt như làm nóng, n ấ u, rang, chưng cất, tinh cất, sát tr ù ng, thanh trùng, phun hơi nước, sấy, làm bay hơi, làm khô, ngưng tụ hoặc làm mát trừ các loại m á y hoặc thiết bị dùng cho gia đình; thiết bị đun nước nóng nhanh hoặc thiết bị đun nước nóng có dự trữ (1), không dùng điện” , phân nhóm   “-  M á y và thiết bị khác”,  phân nhóm  8419.89    “-  - Loại khác”,  mã số  8419.89.20   “ - -  Không hoạt động bằng điện”  tại Danh mục hàng hóa xuất kh ẩ u, nhập khẩu Việt Nam.</w:t>
      </w:r>
    </w:p>
    <w:p>
      <w:r>
        <w:t>Thông báo này có hiệu lực từ ngày ký.</w:t>
      </w:r>
    </w:p>
    <w:p>
      <w:r>
        <w:t>Cục trường Cục Hải quan thông báo để Công ty TNHH Samsung Electronics Việt Nam biết và thực hiện./.</w:t>
      </w:r>
    </w:p>
    <w:p>
      <w:r>
        <w:t>Nơi nhận:</w:t>
      </w:r>
    </w:p>
    <w:p>
      <w:r>
        <w:t>- Công ty TNHH Samsung Electronics Việt Nam  (KCN Yên Phong 1, xã Yên Trung, Yên Phong, Bắc Ninh) ;</w:t>
      </w:r>
    </w:p>
    <w:p>
      <w:r>
        <w:t>- Các Chi cục Hải quan khu vực (đc t/hiện);</w:t>
      </w:r>
    </w:p>
    <w:p>
      <w:r>
        <w:t>- Chi cục Ki ể m định hải quan;</w:t>
      </w:r>
    </w:p>
    <w:p>
      <w:r>
        <w:t>- Website Hải quan;</w:t>
      </w:r>
    </w:p>
    <w:p>
      <w:r>
        <w:t>- Lưu: VT, NVTHQ (Hoàng-3b) .</w:t>
      </w:r>
    </w:p>
    <w:p>
      <w:r>
        <w:t>KT. CỤC TRƯỞNG</w:t>
      </w:r>
    </w:p>
    <w:p>
      <w:r>
        <w:t>PHÓ  CỤC TRƯỞNG</w:t>
      </w:r>
    </w:p>
    <w:p>
      <w:r>
        <w:t>Lưu Mạnh Tưởng</w:t>
      </w:r>
    </w:p>
    <w:p>
      <w:r>
        <w:t>* Ghi chú: Kết qu ả  xác định trước mã số trên chỉ có giá trị s ử  dụng  đ ối với tổ chức, cá nhân đã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