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1234/TB-TCHQ năm 2024 kết quả xác định trước mã số đối với Hợp chất FCI Đào (FCI Compound Peach)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1234/TB-TCHQ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2702-SPVB-002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Đào (FCI Compound Peach)</w:t>
      </w:r>
    </w:p>
    <w:p>
      <w:r>
        <w:t>Tên gọi theo cấu tạo, công dụng: Hợp chất có chứa cồn nồng độ 21.5% - 22% vol có vị vodka và đào.</w:t>
      </w:r>
    </w:p>
    <w:p>
      <w:r>
        <w:t>Ký, mã hiệu, chủng loại: GCCP 002</w:t>
      </w:r>
    </w:p>
    <w:p>
      <w:r>
        <w:t>Nhà sản xuất: Suntory Spirits Limited</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với các nguyên liệu khác gồm: hương liệu (hương đào), Cồn thực phẩm hoặc rượu trung tính có nồng độ cồn 96%, hỗn hợp Axit Citric, Trisodium Citrate và Axit Malic, Đường hoặc HFCS, Nước ép đào và nước</w:t>
      </w:r>
    </w:p>
    <w:p>
      <w:r>
        <w:t>Công thức phối trộn tạo ra sản phẩm cuối gồm 02 bước như sau:</w:t>
      </w:r>
    </w:p>
    <w:p>
      <w:r>
        <w:t>Bước 1: Phối trộn tạo thành sản phẩm -196°C xi-rô Đào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53.2</w:t>
      </w:r>
    </w:p>
    <w:p>
      <w:r>
        <w:t>42.87</w:t>
      </w:r>
    </w:p>
    <w:p>
      <w:r>
        <w:t>2</w:t>
      </w:r>
    </w:p>
    <w:p>
      <w:r>
        <w:t>Hỗn hợp FCI Đào (GCCP)</w:t>
      </w:r>
    </w:p>
    <w:p>
      <w:r>
        <w:t>21.70</w:t>
      </w:r>
    </w:p>
    <w:p>
      <w:r>
        <w:t>7.0</w:t>
      </w:r>
    </w:p>
    <w:p>
      <w:r>
        <w:t>6.83</w:t>
      </w:r>
    </w:p>
    <w:p>
      <w:r>
        <w:t>HƯƠNG VỊ</w:t>
      </w:r>
    </w:p>
    <w:p>
      <w:r>
        <w:t>3</w:t>
      </w:r>
    </w:p>
    <w:p>
      <w:r>
        <w:t>Hương vị Đào A</w:t>
      </w:r>
    </w:p>
    <w:p>
      <w:r>
        <w:t>47.00</w:t>
      </w:r>
    </w:p>
    <w:p>
      <w:r>
        <w:t>0.600</w:t>
      </w:r>
    </w:p>
    <w:p>
      <w:r>
        <w:t>0.57</w:t>
      </w:r>
    </w:p>
    <w:p>
      <w:r>
        <w:t>4</w:t>
      </w:r>
    </w:p>
    <w:p>
      <w:r>
        <w:t>Hương vị Đào B</w:t>
      </w:r>
    </w:p>
    <w:p>
      <w:r>
        <w:t>42.00</w:t>
      </w:r>
    </w:p>
    <w:p>
      <w:r>
        <w:t>0.300</w:t>
      </w:r>
    </w:p>
    <w:p>
      <w:r>
        <w:t>0.28</w:t>
      </w:r>
    </w:p>
    <w:p>
      <w:r>
        <w:t>5</w:t>
      </w:r>
    </w:p>
    <w:p>
      <w:r>
        <w:t>Chất phụ gia C (Emulsion Flavor C)</w:t>
      </w:r>
    </w:p>
    <w:p>
      <w:r>
        <w:t>0.00</w:t>
      </w:r>
    </w:p>
    <w:p>
      <w:r>
        <w:t>0.50</w:t>
      </w:r>
    </w:p>
    <w:p>
      <w:r>
        <w:t>0.56</w:t>
      </w:r>
    </w:p>
    <w:p>
      <w:r>
        <w:t>TINH CHẤT HOA QUẢ</w:t>
      </w:r>
    </w:p>
    <w:p>
      <w:r>
        <w:t>6</w:t>
      </w:r>
    </w:p>
    <w:p>
      <w:r>
        <w:t>Nước cốt Đào cô đặc (Brix 65%)</w:t>
      </w:r>
    </w:p>
    <w:p>
      <w:r>
        <w:t>0</w:t>
      </w:r>
    </w:p>
    <w:p>
      <w:r>
        <w:t>0.98</w:t>
      </w:r>
    </w:p>
    <w:p>
      <w:r>
        <w:t>1.30</w:t>
      </w:r>
    </w:p>
    <w:p>
      <w:r>
        <w:t>ĐƯỜNG</w:t>
      </w:r>
    </w:p>
    <w:p>
      <w:r>
        <w:t>7</w:t>
      </w:r>
    </w:p>
    <w:p>
      <w:r>
        <w:t>Đường sucrose</w:t>
      </w:r>
    </w:p>
    <w:p>
      <w:r>
        <w:t>0</w:t>
      </w:r>
    </w:p>
    <w:p>
      <w:r>
        <w:t>90.60</w:t>
      </w:r>
    </w:p>
    <w:p>
      <w:r>
        <w:t>Hoặc</w:t>
      </w:r>
    </w:p>
    <w:p>
      <w:r>
        <w:t>HFCS (high-fructose corn syrup)</w:t>
      </w:r>
    </w:p>
    <w:p>
      <w:r>
        <w:t>0</w:t>
      </w:r>
    </w:p>
    <w:p>
      <w:r>
        <w:t>90.39</w:t>
      </w:r>
    </w:p>
    <w:p>
      <w:r>
        <w:t>120.00</w:t>
      </w:r>
    </w:p>
    <w:p>
      <w:r>
        <w:t>A-XÍT</w:t>
      </w:r>
    </w:p>
    <w:p>
      <w:r>
        <w:t>8</w:t>
      </w:r>
    </w:p>
    <w:p>
      <w:r>
        <w:t>Hỗn hợp Acid Citric</w:t>
      </w:r>
    </w:p>
    <w:p>
      <w:r>
        <w:t>0</w:t>
      </w:r>
    </w:p>
    <w:p>
      <w:r>
        <w:t>1.20</w:t>
      </w:r>
    </w:p>
    <w:p>
      <w:r>
        <w:t>9</w:t>
      </w:r>
    </w:p>
    <w:p>
      <w:r>
        <w:t>Tri-sodium citrate</w:t>
      </w:r>
    </w:p>
    <w:p>
      <w:r>
        <w:t>0</w:t>
      </w:r>
    </w:p>
    <w:p>
      <w:r>
        <w:t>0.50</w:t>
      </w:r>
    </w:p>
    <w:p>
      <w:r>
        <w:t>10</w:t>
      </w:r>
    </w:p>
    <w:p>
      <w:r>
        <w:t>Acid Malic</w:t>
      </w:r>
    </w:p>
    <w:p>
      <w:r>
        <w:t>0</w:t>
      </w:r>
    </w:p>
    <w:p>
      <w:r>
        <w:t>0.80</w:t>
      </w:r>
    </w:p>
    <w:p>
      <w:r>
        <w:t>NƯỚC</w:t>
      </w:r>
    </w:p>
    <w:p>
      <w:r>
        <w:t>11</w:t>
      </w:r>
    </w:p>
    <w:p>
      <w:r>
        <w:t>Số lượng nước</w:t>
      </w:r>
    </w:p>
    <w:p>
      <w:r>
        <w:t>0</w:t>
      </w:r>
    </w:p>
    <w:p>
      <w:r>
        <w:t>283</w:t>
      </w:r>
    </w:p>
    <w:p>
      <w:r>
        <w:t>-196°C xi-rô Đào nồng độ cồn 12.0%</w:t>
      </w:r>
    </w:p>
    <w:p>
      <w:r>
        <w:t>12.0</w:t>
      </w:r>
    </w:p>
    <w:p>
      <w:r>
        <w:t>440</w:t>
      </w:r>
    </w:p>
    <w:p>
      <w:r>
        <w:t>481</w:t>
      </w:r>
    </w:p>
    <w:p>
      <w:r>
        <w:t>Bước 2: Thành phẩm cuối cùng (tên gọi “-196°C Đào” độ cồn 5%)</w:t>
      </w:r>
    </w:p>
    <w:p>
      <w:r>
        <w:t>Số lượng</w:t>
      </w:r>
    </w:p>
    <w:p>
      <w:r>
        <w:t>Mô tả</w:t>
      </w:r>
    </w:p>
    <w:p>
      <w:r>
        <w:t>% độ cồn</w:t>
      </w:r>
    </w:p>
    <w:p>
      <w:r>
        <w:t>Lít</w:t>
      </w:r>
    </w:p>
    <w:p>
      <w:r>
        <w:t>Khối lượng (KG)</w:t>
      </w:r>
    </w:p>
    <w:p>
      <w:r>
        <w:t>1</w:t>
      </w:r>
    </w:p>
    <w:p>
      <w:r>
        <w:t>-196°C xi-rô Đào độ cồn 12.0%</w:t>
      </w:r>
    </w:p>
    <w:p>
      <w:r>
        <w:t>12.0</w:t>
      </w:r>
    </w:p>
    <w:p>
      <w:r>
        <w:t>440</w:t>
      </w:r>
    </w:p>
    <w:p>
      <w:r>
        <w:t>481</w:t>
      </w:r>
    </w:p>
    <w:p>
      <w:r>
        <w:t>2</w:t>
      </w:r>
    </w:p>
    <w:p>
      <w:r>
        <w:t>CO2</w:t>
      </w:r>
    </w:p>
    <w:p>
      <w:r>
        <w:t>0</w:t>
      </w:r>
    </w:p>
    <w:p>
      <w:r>
        <w:t>3</w:t>
      </w:r>
    </w:p>
    <w:p>
      <w:r>
        <w:t>Nước</w:t>
      </w:r>
    </w:p>
    <w:p>
      <w:r>
        <w:t>560</w:t>
      </w:r>
    </w:p>
    <w:p>
      <w:r>
        <w:t>558</w:t>
      </w:r>
    </w:p>
    <w:p>
      <w:r>
        <w:t>Sản phẩm cuối cùng</w:t>
      </w:r>
    </w:p>
    <w:p>
      <w:r>
        <w:t>5.3</w:t>
      </w:r>
    </w:p>
    <w:p>
      <w:r>
        <w:t>1.000</w:t>
      </w:r>
    </w:p>
    <w:p>
      <w:r>
        <w:t>1029</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 Rượu chưng cất từ ngô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ngô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Đào (PCI Compound Peach)</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hợp chất FCI đào với các nguyên liệu khác gồm: hương liệu (hương đào), Cồn thực phẩm hoặc rượu trung tính có nồng độ cồn 96%, hỗn hợp Axit Citric, Trisodium Citrate và Axit Malic, Đường hoặc HFCS, Nước ép đào và nước thông qua 2 bước:</w:t>
      </w:r>
    </w:p>
    <w:p>
      <w:r>
        <w:t>Bước 1: tạo thành 440 lit si-rô đào nồng độ cồn 12.0% bằng cách phối trộn 7.6 L FCI đào + 53,2 L cồn + hương vị + tinh chất hoa quả + 90,60 kg đường sucrose (hoặc 120 kg đường si -rô ngô) + axit+ 283 L nước</w:t>
      </w:r>
    </w:p>
    <w:p>
      <w:r>
        <w:t>Bước 2: sản phẩm thu từ bước 1 là 440L được pha loãng với 560L nước thành 1000 L sản phẩm cuối cùng có nồng độ cồn 5.3 độ</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Rượu chưng cất từ ngô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ngô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Ký, mã hiệu, chủng loại: GCCP 002</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