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1202/TB-UBND năm 2024 về nghỉ Tết Âm lịch, nghỉ lễ Quốc khánh, nghỉ lễ ngày Chiến thắng 30/4 và ngày Quốc tế lao động 01/5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1202/TB-UBND</w:t>
      </w:r>
    </w:p>
    <w:p>
      <w:r>
        <w:t>Hà Nội, ngày 05 tháng 12 năm 2024</w:t>
      </w:r>
    </w:p>
    <w:p>
      <w:r>
        <w:t>THÔNG BÁO</w:t>
      </w:r>
    </w:p>
    <w:p>
      <w:r>
        <w:t>VỀ VIỆC NGHỈ TẾT ÂM LỊCH, NGHỈ LỄ QUỐC KHÁNH, NGHỈ LỄ NGÀY CHIẾN THẮNG 30/4 VÀ NGÀY QUỐC TẾ LAO ĐỘNG 01/5 NĂM 2025</w:t>
      </w:r>
    </w:p>
    <w:p>
      <w:r>
        <w:t>Thực hiện Thông báo số 6150/TB-BLĐTBXH ngày 03/12/2024 của Bộ Lao động - Thương binh và Xã hội về việc nghỉ Tết Âm lịch, nghỉ lễ Quốc khánh, nghỉ lễ ngày Chiến thắng 30/4 và ngày Quốc tế lao động 01/5 năm 2025 đối với cán bộ, công chức, viên chức và người lao động ( gửi bản chụp kèm theo ), Ủy ban nhân dân Thành phố thông báo như sau:</w:t>
      </w:r>
    </w:p>
    <w:p>
      <w:r>
        <w:t>1. Cán bộ, công chức, viên chức và người lao động của các cơ quan hành chính, sự nghiệp, tổ chức chính trị, tổ chức chính trị - xã hội (sau đây gọi là công chức, viên chức) nghỉ Tết Âm lịch và một số dịp nghỉ lễ trong năm 2025, cụ thể:</w:t>
      </w:r>
    </w:p>
    <w:p>
      <w:r>
        <w:t>a) Nghỉ Tết Âm lịch năm 2025 liền 09 ngày liên tục, từ thứ Bảy ngày 25/01/2025 đến hết Chủ nhật ngày 02/02/2025 (tức từ ngày 26 tháng Chạp năm Giáp Thìn đến hết ngày mùng 5 tháng Giêng năm Ất Tỵ).</w:t>
      </w:r>
    </w:p>
    <w:p>
      <w:r>
        <w:t>b) Nghỉ lễ Quốc khánh năm 2025 liền 04 ngày, từ ngày 30/8/2025 (thứ Bảy) đến hết ngày 02/9/2025 (thứ Ba).</w:t>
      </w:r>
    </w:p>
    <w:p>
      <w:r>
        <w:t>c) Nghỉ lễ ngày Chiến thắng 30/4 và ngày Quốc tế lao động 01/5 liền 05 ngày liên tục, từ thứ Tư ngày 30/4/2025 đến hết Chủ nhật ngày 04/5/2025 (làm bù vào thứ Bảy ngày 26/4/2025), trong đó công chức, viên chức được hoán đổi ngày làm việc từ thứ Sáu ngày 02/5/2025 sang thứ Bảy ngày 26/4/2025.</w:t>
      </w:r>
    </w:p>
    <w:p>
      <w:r>
        <w:t>d) Các cơ quan, đơn vị không thực hiện lịch nghỉ cố định thứ Bảy và Chủ nhật hàng tuần sẽ căn cứ thực tế của đơn vị để bố trí lịch nghỉ cho phù hợp.</w:t>
      </w:r>
    </w:p>
    <w:p>
      <w:r>
        <w:t>2. Người lao động không thuộc đối tượng tại khoản 1 Thông báo này, căn cứ điều kiện thực tế, người sử dụng lao động quyết định lựa chọn Phương án nghỉ tết Âm lịch, nghỉ lễ Quốc khánh, nghỉ lễ ngày Chiến thắng 30/4 và ngày Quốc tế lao động 01/5 năm 2025 cho người lao động theo khoản 7 Thông báo số 6150/TB- LĐTBXH ngày 03/12/2024 của Bộ Lao động Thương binh và Xã hội; đảm bảo thời gian nghỉ Tết Âm lịch liền 05 ngày liên tục và nghỉ lễ Quốc khánh năm 2025 liền 02 ngày liên tục.</w:t>
      </w:r>
    </w:p>
    <w:p>
      <w:r>
        <w:t>- Thông báo Phương án nghỉ tết Âm lịch và nghỉ lễ Quốc khánh năm 2025 cho người lao động trước khi thực hiện ít nhất 30 ngày. Nếu ngày nghỉ hàng tuần trùng với ngày nghỉ lễ, tết quy định tại khoản 1 Điều 112 Bộ luật Lao động thì người lao động được nghỉ bù ngày nghỉ hàng tuần vào ngày làm việc kế tiếp theo quy định tại khoản 3 Điều 111 Bộ luật Lao động.</w:t>
      </w:r>
    </w:p>
    <w:p>
      <w:r>
        <w:t>- Khuyến khích người sử dụng lao động áp dụng thời gian nghỉ tết Âm lịch, nghỉ lễ Quốc khánh, nghỉ lễ ngày Chiến thắng 30/4 và ngày Quốc tế lao động 01/5 năm 2025 cho người lao động như quy định đối với công chức, viên chức.</w:t>
      </w:r>
    </w:p>
    <w:p>
      <w:r>
        <w:t>3. Các dịp nghỉ lễ, tết khác thực hiện theo quy định của Bộ luật Lao động.</w:t>
      </w:r>
    </w:p>
    <w:p>
      <w:r>
        <w:t>4. Giám đốc, Thủ trưởng các Sở, ban, ngành Thành phố; Chủ tịch UBND các quận, huyện, thị xã; Người sử dụng lao động thực hiện Thông báo số 6150/TB- LĐTBXH ngày 03/12/2024 của Bộ Lao động Thương binh và Xã hội.</w:t>
      </w:r>
    </w:p>
    <w:p>
      <w:r>
        <w:t>Văn phòng UBND Thành phố thông báo để các đơn vị biết, thực hiện./.</w:t>
      </w:r>
    </w:p>
    <w:p>
      <w:r>
        <w:t>Nơi nhận:</w:t>
      </w:r>
    </w:p>
    <w:p>
      <w:r>
        <w:t>- Chủ tịch UBND Thành phố;  để b/c</w:t>
      </w:r>
    </w:p>
    <w:p>
      <w:r>
        <w:t>- Các Phó Chủ tịch UBND TP;  để b/c</w:t>
      </w:r>
    </w:p>
    <w:p>
      <w:r>
        <w:t>- Các Sở, ban, ngành, đoàn thể Thành phố;</w:t>
      </w:r>
    </w:p>
    <w:p>
      <w:r>
        <w:t>- UBND các quận, huyện, thị xã;</w:t>
      </w:r>
    </w:p>
    <w:p>
      <w:r>
        <w:t>- Đài PT&amp;TH HN và các Báo của TP;</w:t>
      </w:r>
    </w:p>
    <w:p>
      <w:r>
        <w:t>- CVP, các PCVP, các phòng, ban, đơn vị trực thuộc VP;</w:t>
      </w:r>
    </w:p>
    <w:p>
      <w:r>
        <w:t>- Lưu: VT, KGVX.</w:t>
      </w:r>
    </w:p>
    <w:p>
      <w:r>
        <w:t>12546</w:t>
      </w:r>
    </w:p>
    <w:p>
      <w:r>
        <w:t>TL. CHỦ TỊCH CHÁNH VĂN PHÒNG</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