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12/TB-BTP kết luận của Thứ trưởng Đặng Hoàng Oanh tại Hội nghị triển khai công tác quản lý xử lý vi phạm hành chính và theo dõi tình hình thi hành pháp luật năm 2024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12/TB-BTP</w:t>
      </w:r>
    </w:p>
    <w:p>
      <w:r>
        <w:t>Hà Nội, ngày 29 tháng 01 năm 2024</w:t>
      </w:r>
    </w:p>
    <w:p>
      <w:r>
        <w:t>THÔNG BÁO</w:t>
      </w:r>
    </w:p>
    <w:p>
      <w:r>
        <w:t>KẾT LUẬN CỦA THỨ TRƯỞNG ĐẶNG HOÀNG OANH TẠI HỘI NGHỊ TRIỂN KHAI CÔNG TÁC QUẢN LÝ XỬ LÝ VI PHẠM HÀNH CHÍNH VÀ THEO DÕI TÌNH HÌNH THI HÀNH PHÁP LUẬT NĂM 2024</w:t>
      </w:r>
    </w:p>
    <w:p>
      <w:r>
        <w:t>Ngày 10/01/2024, Thứ trưởng Đặng Hoàng Oanh đã dự và chỉ đạo Hội nghị triển khai công tác quản lý xử lý vi phạm hành chính và theo dõi tình hình thi hành pháp luật năm 2024. Tham dự Hội nghị có tập thể Lãnh đạo Cục, công chức, viên chức thuộc Cục, đại diện một số đơn vị thuộc Bộ: Văn phòng Bộ, Thanh tra Bộ, Cục Kế hoạch - Tài chính, Cục Kiểm tra văn bản quy phạm pháp luật, Cục Công nghệ thông tin, Vụ Pháp luật hình sự - hành chính, Vụ Pháp luật dân sự - kinh tế, Vụ Tổ chức cán bộ, Vụ Các vấn đề chung về xây dựng pháp luật. Sau khi nghe Cục Quản lý xử lý vi phạm hành chính và theo dõi thi hành pháp luật (Cục QLXLVPHC&amp;TDTHPL) báo cáo về kết quả công tác năm 2023 và phương hướng, nhiệm vụ, giải pháp công tác năm 2024; ý kiến phát biểu của các đồng chí tham dự Hội nghị, Thứ trưởng Đặng Hoàng Oanh có ý kiến kết luận, chỉ đạo như sau:</w:t>
      </w:r>
    </w:p>
    <w:p>
      <w:r>
        <w:t>1. Ghi nhận và đánh giá cao các kết quả Cục QLXLVPHC&amp;TDTHPL đã hoàn thành trong năm 2023 với nhiều điểm nổi bật, đóng góp chung vào thành tích của Bộ, ngành Tư pháp như: (i) thể chế về QLXLVPHC và TDTHPL tiếp tục xây dựng và hoàn thiện, tạo cơ sở pháp lý cho cá nhân, tổ chức thực hiện hiệu quả, đúng quy định pháp luật; (ii) công tác quản lý nhà nước về XLVPHC và TDTHPL tại các bộ, ngành, địa phương đã được quan tâm hơn thông qua việc chú trọng tổ chức các hoạt động kiểm tra và hướng dẫn chuyên môn, nghiệp vụ, tập huấn, khảo sát và xử lý các khó khăn, vướng mắc; (iii) thực hiện tốt công tác TDTHPL, gắn với công tác kiểm tra văn bản quy phạm pháp luật và kiểm soát thủ tục hành chính; đổi mới, tăng cường hiệu lực, hiệu quả công tác TDTHPL, tập trung vào các lĩnh vực thu hút nhiều sự quan tâm của dư luận, lĩnh vực được xác định là trọng tâm liên ngành năm 2023.</w:t>
      </w:r>
    </w:p>
    <w:p>
      <w:r>
        <w:t>2. Bên cạnh những kết quả đã đạt được, việc triển khai nhiệm vụ của Cục QLXLVPHC&amp;TDTHPL trong năm 2023 còn một số tồn tại, hạn chế nhất định đã được nêu tại Hội nghị. Đề nghị Cục nghiên cứu, tiếp thu các ý kiến phát biểu để kịp thời khắc phục những hạn chế, tồn tại, phát huy hơn nữa những điểm mạnh mà Cục đã đạt được trong thời gian qua.</w:t>
      </w:r>
    </w:p>
    <w:p>
      <w:r>
        <w:t>3. Năm 2024 và đến hết nhiệm kỳ là giai đoạn có ý nghĩa quan trọng để đẩy mạnh, phấn đấu hoàn thành các mục tiêu, chỉ tiêu đã đề ra theo Nghị quyết Đại hội đại biểu toàn quốc lần thứ XIII của Đảng, Nghị quyết của Quốc hội, Kế hoạch của Chính phủ về phát triển kinh tế - xã hội 05 năm 2021-2025, đề nghị Cục QLXLVPHC&amp;TDTHPL quán triệt, tập trung thực hiện các nhiệm vụ sau đây:</w:t>
      </w:r>
    </w:p>
    <w:p>
      <w:r>
        <w:t>3.1. Tiếp tục rà soát, bảo đảm các nhiệm vụ của đơn vị bám sát nhiệm vụ trọng tâm và phương hướng, nhiệm vụ, giải pháp công tác năm 2024 của ngành Tư pháp và Chương trình hành động của ngành Tư pháp triển khai thực hiện Nghị quyết số 01/NQ-CP năm 2024 của Chính phủ về nhiệm vụ, giải pháp chủ yếu thực hiện Kế hoạch phát triển kinh tế - xã hội và dự toán ngân sách nhà nước năm 2024 và Nghị quyết số 02/NQ-CP năm 2024 của Chính phủ về những nhiệm vụ, giải pháp chủ yếu cải thiện môi trường kinh doanh, nâng cao năng lực cạnh tranh quốc gia năm 2024.</w:t>
      </w:r>
    </w:p>
    <w:p>
      <w:r>
        <w:t>3.2. Chủ động, tích cực trong triển khai thực hiện các nhiệm vụ theo Kế hoạch công tác năm 2024 sau khi được Lãnh đạo Bộ phê duyệt theo đúng tiến độ, bảo đảm toàn diện, có trọng tâm, trọng điểm, chất lượng, hiệu quả, phấn đấu hoàn thành xuất sắc các nhiệm vụ được giao nhân dịp kỷ niệm 10 năm Ngày thành lập Cục (15/5/2014-15/5/2024).</w:t>
      </w:r>
    </w:p>
    <w:p>
      <w:r>
        <w:t>3.3. Tiếp tục hoàn thiện thể chế về XLVPHC và TDTHPL; nghiên cứu, xây dựng Đề án “Đổi mới, nâng cao hiệu quả công tác tổ chức thi hành pháp luật giai đoạn năm 2025-2030”; triển khai xây dựng Cơ sở dữ liệu quốc gia về xử lý vi phạm hành chính. Trong quá trình tham mưu thực hiện nhiệm vụ quản lý nhà nước và đặc biệt là xây dựng và hoàn thiện pháp luật cần nâng cao năng lực, trách nhiệm và bản lĩnh chính trị, thực hiện công tác xây dựng và hoàn thiện pháp luật, thực hiện nghiêm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3.4. Tăng cường công tác quản lý nhà nước về XLVPHC và TDTHPL thông qua các hoạt động hướng dẫn, tập huấn, kiểm tra công tác thi hành pháp luật về XLVPHC và TDTHPL; chủ động, kịp thời nhận diện chính xác những hạn chế, bất cập phát sinh trong quá trình thực hiện công tác của đơn vị và những khó khăn, vướng mắc của các Bộ, ngành, địa phương để tham mưu, báo cáo Lãnh đạo Bộ giải quyết theo thẩm quyền hoặc đề xuất Lãnh đạo Bộ báo cáo cấp có thẩm quyền các biện pháp, giải pháp tháo gỡ, khắc phục kịp thời.</w:t>
      </w:r>
    </w:p>
    <w:p>
      <w:r>
        <w:t>3.5. Chủ động phối hợp thường xuyên, kịp thời, chặt chẽ với các cấp, các ngành, các đơn vị trong và ngoài Bộ trong công tác xây dựng và hoàn thiện thể chế; tập huấn, hướng dẫn nghiệp vụ, giải đáp khó khăn, vướng mắc của các Bộ, ngành. Đồng thời, đẩy mạnh công tác truyền thông trong suốt quá trình xây dựng, thẩm định; kịp thời phản ứng chính sách đối với các vấn đề thuộc chức năng, nhiệm vụ của Đơn vị.</w:t>
      </w:r>
    </w:p>
    <w:p>
      <w:r>
        <w:t>3.6. Phối hợp chặt chẽ với Vụ Tổ chức cán bộ, Cục Kế hoạch - Tài chính và các đơn vị liên quan trong việc thực hiện Quyết định số 1190/QĐ-BTP ngày 28/6/2023 của Bộ trưởng Bộ Tư pháp quy định chức năng, nhiệm vụ, quyền hạn và cơ cấu tổ chức của Cục QLXLVPHC&amp;TDTHPL; khẩn trương hoàn thiện Đề án vị trí việc làm, thực hiện tuyển dụng, kiện toàn các vị trí việc làm còn thiếu để đáp ứng nhu cầu công việc.</w:t>
      </w:r>
    </w:p>
    <w:p>
      <w:r>
        <w:t>Trên đây là ý kiến kết luận của Thứ trưởng Đặng Hoàng Oanh tại Hội nghị triển khai công tác năm 2024 của Cục QLXLVPHC&amp;TDTHPL, Bộ Tư pháp thông báo để các cơ quan, đơn vị, cá nhân liên quan biết và thực hiện./.</w:t>
      </w:r>
    </w:p>
    <w:p>
      <w:r>
        <w:t>Nơi nhận:</w:t>
      </w:r>
    </w:p>
    <w:p>
      <w:r>
        <w:t>- Bộ trưởng (để báo cáo);</w:t>
      </w:r>
    </w:p>
    <w:p>
      <w:r>
        <w:t>- TTr. Đặng Hoàng Oanh (để báo cáo);</w:t>
      </w:r>
    </w:p>
    <w:p>
      <w:r>
        <w:t>- Các đơn vị thuộc Bộ (để thực hiện);</w:t>
      </w:r>
    </w:p>
    <w:p>
      <w:r>
        <w:t>- Cổng TTĐT Bộ Tư pháp;</w:t>
      </w:r>
    </w:p>
    <w:p>
      <w:r>
        <w:t>- Lưu: VT, VP (BTK, TH).</w:t>
      </w:r>
    </w:p>
    <w:p>
      <w:r>
        <w:t>TL. BỘ TRƯỞNG</w:t>
      </w:r>
    </w:p>
    <w:p>
      <w:r>
        <w:t>CHÁNH VĂN PHÒNG</w:t>
      </w:r>
    </w:p>
    <w:p>
      <w:r>
        <w:t>Đỗ Xuân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