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119/TB-VPCP năm 2024 kết luận của Phó Thủ tướng Trần Lưu Quang tại phiên họp thứ hai Tổ công tác của Thủ tướng Chính phủ về rà soát hệ thống văn bản quy phạm pháp luật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119/TB-VPCP</w:t>
      </w:r>
    </w:p>
    <w:p>
      <w:r>
        <w:t>Hà Nội, ngày 26 tháng 3 năm 2024</w:t>
      </w:r>
    </w:p>
    <w:p>
      <w:r>
        <w:t>THÔNG BÁO</w:t>
      </w:r>
    </w:p>
    <w:p>
      <w:r>
        <w:t>KẾT LUẬN CỦA PHÓ THỦ TƯỚNG TRẦN LƯU QUANG TẠI PHIÊN HỌP THỨ HAI TỔ CÔNG TÁC CỦA THỦ TƯỚNG CHÍNH PHỦ VỀ RÀ SOÁT HỆ THỐNG VĂN BẢN QUY PHẠM PHÁP LUẬT</w:t>
      </w:r>
    </w:p>
    <w:p>
      <w:r>
        <w:t>Ngày 22 tháng 3 năm 2024, tại trụ sở Chính phủ, Phó Thủ tướng Trần Lưu Quang, Tổ trưởng Tổ công tác của Thủ tướng Chính phủ về rà soát hệ thống văn bản quy phạm pháp luật (sau đây gọi là Tổ công tác) đã chủ trì phiên họp thứ hai của Tổ công tác. Tham dự phiên họp có các thành viên Tổ công tác, đại diện lãnh đạo các bộ, cơ quan trung ương. Sau khi nghe lãnh đạo Bộ Tư pháp - Cơ quan Thường trực của Tổ công tác báo cáo tình hình triển khai nhiệm vụ của Thường trực Tổ công tác, ý kiến của các thành viên Tổ công tác, đại diện lãnh đạo các bộ, cơ quan tham dự phiên họp, Phó Thủ tướng Trần Lưu Quang, Tổ trưởng Tổ công tác kết luận như sau:</w:t>
      </w:r>
    </w:p>
    <w:p>
      <w:r>
        <w:t>1. Ghi nhận Bộ Tư pháp với vai trò là Cơ quan thường trực Tổ công tác của Thủ tướng Chính phủ thực hiện Nghị quyết số 101/2023/QH15 của Quốc hội đã chủ động phân loại, xây dựng các phụ lục, có văn bản gửi các bộ, ngành, các thành viên Tổ công tác và tổ chức các cuộc họp với các cơ quan liên quan để phối hợp cho ý kiến đối với kết quả rà soát của các bộ, ngành, địa phương, hiệp hội. Trên cơ sở đó, xây dựng và hoàn thiện Dự thảo Báo cáo của Chính phủ về kết quả rà soát văn bản quy phạm pháp luật theo Nghị quyết số 110/2023/QH15 của Quốc hội.</w:t>
      </w:r>
    </w:p>
    <w:p>
      <w:r>
        <w:t>Đồng thời, đánh giá cao sự phối hợp của các thành viên Tổ công tác, các bộ, cơ quan ngang bộ, cơ quan có liên quan trong quá trình tổng hợp kết quả rà soát, xây dựng Báo cáo của Chính phủ về rà soát văn bản quy phạm pháp luật theo Nghị quyết số 110/2023/QH15 của Quốc hội.</w:t>
      </w:r>
    </w:p>
    <w:p>
      <w:r>
        <w:t>2. Về nội dung của Dự thảo báo cáo</w:t>
      </w:r>
    </w:p>
    <w:p>
      <w:r>
        <w:t>Cơ bản nhất trí nội dung Dự thảo Báo cáo và các Phụ lục kết quả rà soát văn bản quy phạm pháp luật theo Nghị quyết số 110/2023/QH13 của Quốc hội do Bộ Tư pháp chuẩn bị.</w:t>
      </w:r>
    </w:p>
    <w:p>
      <w:r>
        <w:t>3. Các nhiệm vụ trọng tâm trong thời gian tới</w:t>
      </w:r>
    </w:p>
    <w:p>
      <w:r>
        <w:t>Để tiếp tục thực hiện hiệu quả, đúng tiến độ việc rà soát văn bản theo đúng yêu cầu tại Nghị quyết số 110/2023/QH15 của Quốc hội, yêu cầu các bộ, cơ quan ngang bộ, cơ quan có liên quan thực hiện một số nhiệm vụ sau:</w:t>
      </w:r>
    </w:p>
    <w:p>
      <w:r>
        <w:t>a) Các bộ, cơ quan ngang bộ:</w:t>
      </w:r>
    </w:p>
    <w:p>
      <w:r>
        <w:t>- Các bộ, cơ quan ngang bộ chưa gửi Báo cáo khẩn trương gửi Báo cáo kết quả rà soát đến Bộ Tư pháp để tổng hợp trước ngày 27 tháng 3 năm 2024;</w:t>
      </w:r>
    </w:p>
    <w:p>
      <w:r>
        <w:t>- Chủ trì, phối hợp với Bộ Tư pháp, cơ quan liên quan, tiếp tục nghiên cứu các nội dung rà soát thuộc lĩnh vực quản lý nhà nước của bộ, ngành mình còn ý kiến khác nhau để thống nhất;</w:t>
      </w:r>
    </w:p>
    <w:p>
      <w:r>
        <w:t>- Phối hợp với Bộ Tư pháp trong quá trình hoàn thiện Báo cáo của Chính phủ khi được yêu cầu; tiếp thu, giải trình các nội dung có liên quan sau khi có ý kiến thẩm tra của Hội đồng Dân tộc và các Ủy ban của Quốc hội, ý kiến của Ủy ban Thường vụ Quốc hội.</w:t>
      </w:r>
    </w:p>
    <w:p>
      <w:r>
        <w:t>b) Đối với Bộ Tư pháp:</w:t>
      </w:r>
    </w:p>
    <w:p>
      <w:r>
        <w:t>- Trên cơ sở kết quả cuộc họp, báo cáo của các bộ, cơ quan, ý kiến của các thành viên Tổ công tác góp ý đối với dự thảo Báo cáo của Chính phủ về xem xét, xử lý kết quả rà soát hệ thống văn bản quy phạm pháp luật thực hiện Nghị quyết số 110/2023/QH15 của Quốc hội, Bộ Tư pháp tổng hợp hoàn thiện dự thảo Báo cáo của Chính phủ, trình Chính phủ trước ngày 08 tháng 4 năm 2024;</w:t>
      </w:r>
    </w:p>
    <w:p>
      <w:r>
        <w:t>- Chủ trì, phối hợp với các bộ, ngành, các cơ quan liên quan tiếp thu, giải trình các nội dung của Báo cáo sau khi có ý kiến thẩm tra của Ủy ban Thường vụ Quốc hội và các Ủy ban của Quốc hội; hoàn thiện Báo cáo của Chính phủ báo cáo Quốc hội.</w:t>
      </w:r>
    </w:p>
    <w:p>
      <w:r>
        <w:t>- Chủ trì, phối hợp với Văn phòng Chính phủ và các cơ quan liên quan nghiên cứu, đề xuất, báo cáo Phó Thủ tướng, Tổ trưởng Tổ công tác tổ chức Hội nghị của Chính phủ lấy ý kiến đối với dự thảo Báo cáo của Chính phủ về xem xét, xử lý kết quả rà soát hệ thống văn bản quy phạm pháp luật thưc hiện Nghị quyết số 110/2023/QH15 của Quốc hội.</w:t>
      </w:r>
    </w:p>
    <w:p>
      <w:r>
        <w:t>c) Văn phòng Chính phủ</w:t>
      </w:r>
    </w:p>
    <w:p>
      <w:r>
        <w:t>Rà soát nội dung và gửi lấy ý kiến thành viên Chính phủ đối với dự thảo Báo cáo của Chính phủ và các Phụ lục theo Quy chế làm việc của Chính phủ; tổng hợp, báo cáo Thủ tướng Chính phủ theo quy định.</w:t>
      </w:r>
    </w:p>
    <w:p>
      <w:r>
        <w:t>Văn phòng Chính phủ thông báo để các thành viên Tổ công tác và các cơ quan có liên quan biết, thực hiện./.</w:t>
      </w:r>
    </w:p>
    <w:p>
      <w:r>
        <w:t>Nơi nhận:</w:t>
      </w:r>
    </w:p>
    <w:p>
      <w:r>
        <w:t>- TTgCP, PTTg Trần Lưu Quang (để b/c);</w:t>
      </w:r>
    </w:p>
    <w:p>
      <w:r>
        <w:t>- Ủy ban Pháp luật của Quốc hội;</w:t>
      </w:r>
    </w:p>
    <w:p>
      <w:r>
        <w:t>- Các bộ, cơ quan ngang bộ;</w:t>
      </w:r>
    </w:p>
    <w:p>
      <w:r>
        <w:t>- Thành viên Tổ công tác của Thủ tướng Chính phủ;</w:t>
      </w:r>
    </w:p>
    <w:p>
      <w:r>
        <w:t>- VPCP: BTCN, PCN Cao Huy;</w:t>
      </w:r>
    </w:p>
    <w:p>
      <w:r>
        <w:t>các Vụ, Cục KSTT;</w:t>
      </w:r>
    </w:p>
    <w:p>
      <w:r>
        <w:t>- Lưu: VT, PL(2).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