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11888/TB-CHQ năm 2025 về kết quả xác định trước mã số đối với Máy chiếu Panasonic PT-REQ12BE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TÀI CHÍNH</w:t>
      </w:r>
    </w:p>
    <w:p>
      <w:r>
        <w:t>CỤC H Ả I QUAN</w:t>
      </w:r>
    </w:p>
    <w:p>
      <w:r>
        <w:t>-------</w:t>
      </w:r>
    </w:p>
    <w:p>
      <w:r>
        <w:t>CỘNG HÒA XÃ HỘI CHỦ NGHĨA VIỆT NAM</w:t>
      </w:r>
    </w:p>
    <w:p>
      <w:r>
        <w:t>Độc lập - Tự do - Hạnh phúc</w:t>
      </w:r>
    </w:p>
    <w:p>
      <w:r>
        <w:t>---------------</w:t>
      </w:r>
    </w:p>
    <w:p>
      <w:r>
        <w:t>Số:  11888 /TB-CHQ</w:t>
      </w:r>
    </w:p>
    <w:p>
      <w:r>
        <w:t>Hà Nội , ngày  02  tháng  7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 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 ẩ u Việt Nam;</w:t>
      </w:r>
    </w:p>
    <w:p>
      <w:r>
        <w:t>Trên cơ sở Đơn  đ ề nghị xác định mã s ố  số IC-H Q /01-25/XDHS ngày 15/5/2025 của Công ty cổ phần Công nghệ Đông Dương (MST: 0101348530) và hồ sơ kèm theo;</w:t>
      </w:r>
    </w:p>
    <w:p>
      <w:r>
        <w:t>Cục Hải quan thông báo kết quả xác định trước mã số như sau:</w:t>
      </w:r>
    </w:p>
    <w:p>
      <w:r>
        <w:t>1 . Hàng hóa đề nghị xác định trước mã số do tổ chức, cá nhân cung cấp:</w:t>
      </w:r>
    </w:p>
    <w:p>
      <w:r>
        <w:t>Tên thương mại: Panasonic PT-REQ12BE 1 - Chip DLP™ 4K Laser Projector</w:t>
      </w:r>
    </w:p>
    <w:p>
      <w:r>
        <w:t>Tên gọi theo cấu tạo, công dụng: Máy chiếu Panasonic PT-REQ12BE 1 - Chip DLP™ 4K Laser Projector, sử dụng nguồn sáng Laser, độ phân giải 4K, độ sáng 12000 Lumen, sử dụng chip 1-Chip DLP™ công nghệ DLP, dùng  để  trình chiếu hình ảnh, thường phù hợp dùng cho phòng hội nghị, phòng họp ... sử dụng phần mềm điều khiển máy chiếu thông minh của Android và iOS.</w:t>
      </w:r>
    </w:p>
    <w:p>
      <w:r>
        <w:t>Ký, mã hiệu, chủng loại: PT-RE Q 12BE</w:t>
      </w:r>
    </w:p>
    <w:p>
      <w:r>
        <w:t>Nhà sản xuất: Panasonic</w:t>
      </w:r>
    </w:p>
    <w:p>
      <w:r>
        <w:t>2. Tóm tắt mô tả hàng hóa được xác định trước mã số:  Theo hồ sơ đề nghị xác định trước m ã  số, thông tin mặt hàng như sau:</w:t>
      </w:r>
    </w:p>
    <w:p>
      <w:r>
        <w:t>- Thành ph ầ n, c ấ u tạo, công thức hóa học: Một bộ gồm: Máy chiếu và phụ kiện đồng bộ tiêu chuẩn (Dây nguồn; Bộ điều khi ể n từ xa không dây/có dây, Pin AAA, bộ chuyển đổi và mở rộng đầu IN và sách hướng dẫn)</w:t>
      </w:r>
    </w:p>
    <w:p>
      <w:r>
        <w:t>- Cơ chế hoạt động, cách thức sử dụng:</w:t>
      </w:r>
    </w:p>
    <w:p>
      <w:r>
        <w:t>+ Máy chiếu Panasonic PT-REQ12BE là một thiết bị trình chiếu chuyên nghiệp sử dụng công nghệ 1-Chip DLP™ kết hợp với nguồn sáng laser diode  để  tạo ra hình ảnh có độ phân giải cao lên đến 4K (3840 x 2400  điểm  ảnh) với độ sáng cao lên đến 12.000 lumen sử dụng trong các môi trường trình chiếu chuyên nghiệp, hội trường lớn, sự kiện trực tiếp, rạp chi ế u phim, trung tâm hội nghị, bảo tàng, triển lãm và các không gian yêu cầu trình chiếu hình ảnh có độ sáng cao và chất lượng sắc nét.</w:t>
      </w:r>
    </w:p>
    <w:p>
      <w:r>
        <w:t>+ Máy chiếu hoạt động b ằ ng cách nhận tín hiệu hình ảnh từ các thiết bị như máy tính, thiết bị phát, ... thông qua các cổng kết nối  đ ầu vào như HDMI, Display port, RJ-45, Digital link, SDI, sau đó thông qua chip D L P chuyển đổi tín hiệu thành các chùm ánh sáng tập trung vào màn hình chiếu thông qua nguồn sáng laser diode, truyền qua h ệ  th ố ng th ấ u kính  để  tạo ra hình ảnh có độ phân giải cao 4K, hình ảnh chân thực, màu sắc s ố ng động và chiếu hình ảnh lên màn chiếu.</w:t>
      </w:r>
    </w:p>
    <w:p>
      <w:r>
        <w:t>+ Máy chiếu có nhiều cổng kết nối đa dạng, hỗ trợ tín hiệu 4K. K ế t nối trực tiếp với máy tính và các thiết bị khác thông qua các cổng kết nối HDMI, DisplayPort, DIGITAL LINK, SDI, RJ-45 (cổng mạng LAN) đ ể  truyền tín hiệu hình ảnh 4K chất lượng cao. Tương thích với nhiều tiêu chuẩn tín hiệu từ 480/60p đến 4096 x 2160/60p. Hỗ trợ SDI (12G-SDI, 3G-SDI, HD-SDI) dành cho các ứng dụng phát sóng chuyên nghiệp. Hỗ trợ PJLink™, Crestron Connected™, Crestron XiO Cloud™, AMX Device Discovery giúp quản lý từ xa dễ dàng. Tích hợp Art-Net để điều khiển ánh sáng trong các hệ thống sân khấu chuyên nghiệp. Hỗ trợ phần m ề m Multi Monitoring Control Software để giám sát nhiều máy chi ế u cùng lúc.</w:t>
      </w:r>
    </w:p>
    <w:p>
      <w:r>
        <w:t>+ Sử dụng ứng dụng Smart Projector Control (iOS/Android) giúp điều khiển trực tiếp từ điện thoại.</w:t>
      </w:r>
    </w:p>
    <w:p>
      <w:r>
        <w:t>+ Người sử dụng điều khi ể n máy chiếu phóng to, thu nhỏ hình ảnh hoặc dịch chuyển ống kính tùy theo nhu cầu.</w:t>
      </w:r>
    </w:p>
    <w:p>
      <w:r>
        <w:t>- Thông số kỹ thuật:</w:t>
      </w:r>
    </w:p>
    <w:p>
      <w:r>
        <w:t>+ Công nghệ trình chiếu: 1 chip DLP™</w:t>
      </w:r>
    </w:p>
    <w:p>
      <w:r>
        <w:t>+ Nguồn sáng: Laser Diode</w:t>
      </w:r>
    </w:p>
    <w:p>
      <w:r>
        <w:t>+ Cường độ chiếu sáng: 12.000/12400 Lumens.</w:t>
      </w:r>
    </w:p>
    <w:p>
      <w:r>
        <w:t>+ Độ phân giải: 4K (3840 x 2400pixels)</w:t>
      </w:r>
    </w:p>
    <w:p>
      <w:r>
        <w:t>+ Độ tương phản: 25.000:1</w:t>
      </w:r>
    </w:p>
    <w:p>
      <w:r>
        <w:t>+ Kích thước phóng to màn hình: từ 70inch đến 700inch</w:t>
      </w:r>
    </w:p>
    <w:p>
      <w:r>
        <w:t>+  Ố ng kính: Với model PT-RE Q 12BE/REQ12W:  Ố ng kính zoom/focus điều khiển điện (TR:1.36-2 . 10:1), khẩu độ (1.84-2.31)</w:t>
      </w:r>
    </w:p>
    <w:p>
      <w:r>
        <w:t>+ Cài đặt: Lắp đặt trên trần/sàn, trước/sau, hỗ trợ lắp đặt tự do 360  đ ộ</w:t>
      </w:r>
    </w:p>
    <w:p>
      <w:r>
        <w:t>+ Tín hiệu đầu vào tương thích</w:t>
      </w:r>
    </w:p>
    <w:p>
      <w:r>
        <w:t>• HDM I : H ỗ  tr ợ  tín hiệu video 480/60p, 576/50p đến 4096 x 2160/60p</w:t>
      </w:r>
    </w:p>
    <w:p>
      <w:r>
        <w:t>• DisplayPort: Hỗ trợ tín hiệu video 720/60p đến 4096 x 2160/60p</w:t>
      </w:r>
    </w:p>
    <w:p>
      <w:r>
        <w:t>• DIGITAL LINK: Hỗ trợ tín hiệu video 480/60p, 576/50p đến 4096 x 2160/60p</w:t>
      </w:r>
    </w:p>
    <w:p>
      <w:r>
        <w:t>• SDI: Hỗ trợ tín hiệu HD-SDI, 3G-SDI, 12G-SDI</w:t>
      </w:r>
    </w:p>
    <w:p>
      <w:r>
        <w:t>+ Cổng kết nối:</w:t>
      </w:r>
    </w:p>
    <w:p>
      <w:r>
        <w:t>• HDMI 1 IN, HDMI 2 IN</w:t>
      </w:r>
    </w:p>
    <w:p>
      <w:r>
        <w:t>• SERIAL IN/OUT</w:t>
      </w:r>
    </w:p>
    <w:p>
      <w:r>
        <w:t>• DisplayPort IN</w:t>
      </w:r>
    </w:p>
    <w:p>
      <w:r>
        <w:t>• MULTI SYNC IN/OUT</w:t>
      </w:r>
    </w:p>
    <w:p>
      <w:r>
        <w:t>• RS-232C: 1 cổng vào D-sub 9-pin, 1 c ổ ng ra D-sub 9-pin</w:t>
      </w:r>
    </w:p>
    <w:p>
      <w:r>
        <w:t>• Điều khiển từ xa có dây: 1 cổng vào, 1 cổng ra (M3 stereo mini-jack)</w:t>
      </w:r>
    </w:p>
    <w:p>
      <w:r>
        <w:t>• LAN: RJ-45 (hỗ trợ PJLink™, Art-Net, 10Base-T/100Base-TX)</w:t>
      </w:r>
    </w:p>
    <w:p>
      <w:r>
        <w:t>• USB: 1 c ổ ng (loại A) hỗ trợ module không dây AJ-WM50</w:t>
      </w:r>
    </w:p>
    <w:p>
      <w:r>
        <w:t>• Nguồn DC OUT: 1 c ổ ng USB (5V, tổng 2A)</w:t>
      </w:r>
    </w:p>
    <w:p>
      <w:r>
        <w:t>• Khe c ắ m mở rộng: SLOT x  1  (hỗ trợ các bo mạch mở rộng, tương thích Intel® SDM)</w:t>
      </w:r>
    </w:p>
    <w:p>
      <w:r>
        <w:t>+ Kích thước: Rộng 498 mm; Cao 212 mm; Sâu 648 mm (với PT-RE Q 12BE/REQ12W) / 538 mm (với PT-RE Q 12LBE/RE Q 12LW)</w:t>
      </w:r>
    </w:p>
    <w:p>
      <w:r>
        <w:t>+ Trọng lượng: 28,7 kg (với ống kính tiêu chuẩn) / 27,0 kg (không bao gồm ống kính tùy chọn)</w:t>
      </w:r>
    </w:p>
    <w:p>
      <w:r>
        <w:t>+ Môi trường hoạt động: Nhiệt độ: 0-45°C. Độ âm: 10-80% (không ngưng tụ). Chỉ số bảo vệ bụi: IP5X (chỉ áp dụng cho động cơ quang học và mô-đun nguồn sáng)</w:t>
      </w:r>
    </w:p>
    <w:p>
      <w:r>
        <w:t>+ Bộ điều khiển từ xa: Nguồn điện: 3V DC (pin AAA x 2). Phạm vi hoạt động: Khoảng 30m.</w:t>
      </w:r>
    </w:p>
    <w:p>
      <w:r>
        <w:t>+ Phụ kiện đi kèm: Dây nguồn, Bộ điều khi ể n từ xa không dây/có dây, Pin AAA cho điều khiển từ xa, Bộ chuyển đổi SLOT.</w:t>
      </w:r>
    </w:p>
    <w:p>
      <w:r>
        <w:t>+ Tuổi thọ bóng đ è n chiếu: 20.000 giờ (chế độ Normal).</w:t>
      </w:r>
    </w:p>
    <w:p>
      <w:r>
        <w:t>+ Nguồn điện: 220-240 VAC, 50/60 Hz.</w:t>
      </w:r>
    </w:p>
    <w:p>
      <w:r>
        <w:t>+ Công suất tiêu thụ: 840 W (chế độ Normal)</w:t>
      </w:r>
    </w:p>
    <w:p>
      <w:r>
        <w:t>- Công dụng theo thiết kế: Máy chiếu PT-REQ12BE là thiết bị trình chiếu chuyên nghiệp được thiết kế với chất lượng hình ảnh vượt trội, công nghệ nguồn sáng laser bền bỉ, tính linh hoạt trong lắp đặt và trình chiếu, khả năng kết nối và điều khiển mạnh mẽ phù hợp sử dụng trong đào tạo và nghiên cứu, giáo dục, giải trí, sự kiện, b ả o tàng, triển lãm.  Ứ ng dụng trong thực tế:</w:t>
      </w:r>
    </w:p>
    <w:p>
      <w:r>
        <w:t>+ Trong doanh nghiệp và giáo dục: Sử dụng để trình chiếu nội dung hội thảo, bài giảng, hội nghị trực tuyến.</w:t>
      </w:r>
    </w:p>
    <w:p>
      <w:r>
        <w:t>+ Trong giải trí và sự kiện: Dùng cho rạp chiếu phim, bu ổ i hòa nhạc, triển lãm nghệ thuật kỹ thuật số.</w:t>
      </w:r>
    </w:p>
    <w:p>
      <w:r>
        <w:t>+ Trong bảo tàng và trung tâm triển lãm: Trình chiếu nội dung tương tác, bản đồ 3D, mô phỏng thực tế ảo.</w:t>
      </w:r>
    </w:p>
    <w:p>
      <w:r>
        <w:t>+ Trong quân sự và mô phỏng công nghiệp: Hiển thị hình ảnh độ phân giải cao phục vụ đào tạo v à  nghiên c ứ u.</w:t>
      </w:r>
    </w:p>
    <w:p>
      <w:r>
        <w:t>3. Kết quả xác định trước mã số:</w:t>
      </w:r>
    </w:p>
    <w:p>
      <w:r>
        <w:t>Tên thương mại: Panasonic PT-REQ12BE 1 - Chip DLP™ 4K Laser Projector</w:t>
      </w:r>
    </w:p>
    <w:p>
      <w:r>
        <w:t>Tên gọi theo c ấ u tạo, công dụng: Máy chi ế u Panasonic PT-RE Q 12BE 1  -  Chip DLP™ 4K Laser Projector, loại có khả năng kết nối trực tiếp và được thiết kế để dùng cho máy xử lý dữ liệu tự động. Thông số kỹ thuật: Công nghệ trình chiếu: 1 chip DLP™; Nguồn sáng: Laser Diode; Cường độ chi ế u sáng: 12.000/12400 Lumens; Độ phân giải: 4K (3840 x 2400pixels); Độ tương phản: 25.000:1; Kích thước phóng to màn hình: 70-700inch; Cổng kết nối: HDMI 1 IN, HDMI 2 IN, SERIAL IN/OUT, DisplayPort IN, MULTI SYNC IN/OUT, RS-232C, Điều khiển từ xa có dây, LAN RJ-45, USB-A, Nguồn DC OUT, Khe c ắ m m ở  rộng SLOT x  1  (hỗ trợ các bo mạch m ở  rộng, tương thích Intel® SDM).</w:t>
      </w:r>
    </w:p>
    <w:p>
      <w:r>
        <w:t>Ký, mã hi ệ u, chủng loại: PT-REQ12BE</w:t>
      </w:r>
    </w:p>
    <w:p>
      <w:r>
        <w:t>Nhà sản xuất: Panasonic</w:t>
      </w:r>
    </w:p>
    <w:p>
      <w:r>
        <w:t>thuộc nhóm  85.28    “ Màn hình và m á y chiếu, không gắn với thiết bị thu dùng trong truyền hình; thiết bị thu d ù ng trong truyền hình, c ó  hoặc không g ắ n với máy thu thanh sóng vô tuyến hoặc thiết bị ghi hoặc t á i tạo  â m thanh hoặc hình ảnh” , phân nhóm   “-  Máy chiếu” , m ã  s ố    8528.62.00     “-  - Có khả năng kết n ố i trực tiếp và được thiết kế đ ể  dùng cho m á y xử lý dữ liệu tự động thuộc nhóm 84.71”  tại Danh mục h à ng h ó a xuất khẩu, nhập khẩu Việt Nam.</w:t>
      </w:r>
    </w:p>
    <w:p>
      <w:r>
        <w:t>Thông báo này có hiệu lực từ ngày ký.</w:t>
      </w:r>
    </w:p>
    <w:p>
      <w:r>
        <w:t>Cục trư ở ng Cục Hải quan thông báo  đ ể Công ty cổ phần Công nghệ Đông Dương biết và thực hiện./.</w:t>
      </w:r>
    </w:p>
    <w:p>
      <w:r>
        <w:t>Nơi nhận:</w:t>
      </w:r>
    </w:p>
    <w:p>
      <w:r>
        <w:t>- Công ty cổ phần Công nghệ Đông Dương</w:t>
      </w:r>
    </w:p>
    <w:p>
      <w:r>
        <w:t>(C-TT9-12 Khu nhà ở Him Lam Vạn Phúc,</w:t>
      </w:r>
    </w:p>
    <w:p>
      <w:r>
        <w:t>phường V ạ n Phúc, quận Hà Đông, TP. Hà Nội);</w:t>
      </w:r>
    </w:p>
    <w:p>
      <w:r>
        <w:t>- PCT. Lưu Mạnh Tưởng (để b/cáo);</w:t>
      </w:r>
    </w:p>
    <w:p>
      <w:r>
        <w:t>- Chi cục Kiểm định Hải quan;</w:t>
      </w:r>
    </w:p>
    <w:p>
      <w:r>
        <w:t>- Các Chi cục Hải quan khu vực (để t/hiện);</w:t>
      </w:r>
    </w:p>
    <w:p>
      <w:r>
        <w:t>- Cổng thông tin điện tử H ả i quan;</w:t>
      </w:r>
    </w:p>
    <w:p>
      <w:r>
        <w:t>- Lưu: VT, NVT HQ- PL-Toàn (3b).</w:t>
      </w:r>
    </w:p>
    <w:p>
      <w:r>
        <w:t>TL. CỤC TRƯ Ở NG</w:t>
      </w:r>
    </w:p>
    <w:p>
      <w:r>
        <w:t>KT. TRƯỞNG BAN NGHIỆP  VỤ THUẾ HQ</w:t>
      </w:r>
    </w:p>
    <w:p>
      <w:r>
        <w:t>PHÓ TRƯỞNG BAN</w:t>
      </w:r>
    </w:p>
    <w:p>
      <w:r>
        <w:t>Đào Thu Hương</w:t>
      </w:r>
    </w:p>
    <w:p>
      <w:r>
        <w:t>* Ghi chú: Kết quả xác định trước m ã  số trên ch ỉ  có giá trị sử dụng đ ố i với tổ chức, cá nhân đ 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