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1152/TB-CHQ năm 2025 về kết quả xác định trước mã số đối với Power Strip - Ổ căm điện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1152 / TB-CHQ</w:t>
      </w:r>
    </w:p>
    <w:p>
      <w:r>
        <w:t>Hà Nội, ngày  04  tháng  4  năm 20 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 ổ  sung tại Nghị định số 59/2018/NĐ-CP ngày 20/4/2018 của Chính phủ;</w:t>
      </w:r>
    </w:p>
    <w:p>
      <w:r>
        <w:t>Căn cứ Thông tư số 38/2015/TT-BTC ngày 25/3/2015 của Bộ trưởng Bộ Tài chính quy định về thủ tục hải quan, kiểm tra giám sát hải quan, thuế xu ấ t khẩu, thuế nhập khẩu và quản lý thuế đối với hàng hóa xuất khẩu, nhập kh ẩ u, được sửa đ ổ 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 ể 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03/DELI-HS ngày 14/3/2025 của Công ty TNHH Phát  triển Deli  Việt Nam (MST: 2301267096) và hồ sơ kèm theo;</w:t>
      </w:r>
    </w:p>
    <w:p>
      <w:r>
        <w:t>Theo đề nghị của Trưởng Ban Nghiệp vụ thuế hải quan,</w:t>
      </w:r>
    </w:p>
    <w:p>
      <w:r>
        <w:t>Cục H ả i quan thông báo kết quả xác định trước mã số như sau:</w:t>
      </w:r>
    </w:p>
    <w:p>
      <w:r>
        <w:t>1. Hàng hóa đề nghị xác định trước mã số do tổ chức, cá nhân cung cấp:</w:t>
      </w:r>
    </w:p>
    <w:p>
      <w:r>
        <w:t>Tên thương mại: Power Strip -  Ổ  cắm diện</w:t>
      </w:r>
    </w:p>
    <w:p>
      <w:r>
        <w:t>Tên gọi theo cấu tạo, công dụng: Ổ c ắ m điện</w:t>
      </w:r>
    </w:p>
    <w:p>
      <w:r>
        <w:t>Ký, mã hiệu, chủng loại: T414</w:t>
      </w:r>
    </w:p>
    <w:p>
      <w:r>
        <w:t>Nhà sản xuất: DELI GROUP CO.,LTD</w:t>
      </w:r>
    </w:p>
    <w:p>
      <w:r>
        <w:t>2. Tóm t ắ t mô tả hàng hóa được xác định trước mã s ố :   Theo hồ sơ đề nghị  xác định trước mã  số , thông tin mặt hàng như sau:</w:t>
      </w:r>
    </w:p>
    <w:p>
      <w:r>
        <w:t>- Thành phần, cấu tạo, công thức hóa học: Sản phẩm gồm dây dẫn có 01 đầu được gắn phích cắm, đầu còn lại của dây dẫn gắn với 01 bộ  ổ  cắm.</w:t>
      </w:r>
    </w:p>
    <w:p>
      <w:r>
        <w:t>Bộ  ổ cắ m cấu tạo gồm 01 nút công tắc tổng và 07 ổ cắm:</w:t>
      </w:r>
    </w:p>
    <w:p>
      <w:r>
        <w:t>+ Bốn mặt bên bố trí 04 ổ cắm thiết bị điện (loại ổ 03 lỗ dùng cho phích  cắ m 2 chấu hoặc 3 chấu).</w:t>
      </w:r>
    </w:p>
    <w:p>
      <w:r>
        <w:t>+ Mặt trên bố trí 02 ổ c ắ m sạc dạng cổng kết nối USB - type A, 01 ổ cắm sạc dạng c ổ ng kết n ố i USB - type  C  v à  01 công tắc t ổ ng.</w:t>
      </w:r>
    </w:p>
    <w:p>
      <w:r>
        <w:t>Công t ắ c  tổ ng d ù ng để bật/ng ắ t ngu ồ n điện c ấ p vào t ấ t cả các  ổ cắ m.</w:t>
      </w:r>
    </w:p>
    <w:p>
      <w:r>
        <w:t>- Cơ chế hoạt động, cách thức sử dụng:  C ắm phích c ắ m vào nguồn điện, bật công tắc tổng. Lúc này điện áp được cấp vào các  ổ  cắm.  C ắm thiết bị điện vào ổ cắm để sử dụng.</w:t>
      </w:r>
    </w:p>
    <w:p>
      <w:r>
        <w:t>Khi không sử dụng điện, để đảm bảo an toàn, người sử dụng có thể rút phích cắm ra khỏi nguồn điện hoặc bấm tắt công t ắ c tổng trên bộ ổ cắm  đ iện, lúc này điện không được cấp vào các ổ cắm.</w:t>
      </w:r>
    </w:p>
    <w:p>
      <w:r>
        <w:t>- Thông số kỹ thuật: Dây dẫn điện của sản phẩm  ổ cắ m điện m ã  T414 có độ dài 2.4 mét.  C ấu tạo dây gồm 03 l õ i. Mỗi lõi gồm nhiều sợi đồng được xoắn vào nhau. Đường kính mỗi lõi 1,13mm. Lõi được cách điện bằng plastic. Không dùng cho viễn thông.</w:t>
      </w:r>
    </w:p>
    <w:p>
      <w:r>
        <w:t>Thông số sử dụng sản phẩm ổ cắm điện:</w:t>
      </w:r>
    </w:p>
    <w:p>
      <w:r>
        <w:t>Điện áp tối đa 250VAC - 10A. Công suất chịu tải tối đa 2500W.</w:t>
      </w:r>
    </w:p>
    <w:p>
      <w:r>
        <w:t>USB-type A và USB type  C  (input): Max 240V-1A.</w:t>
      </w:r>
    </w:p>
    <w:p>
      <w:r>
        <w:t>U SB-type A (output): 5V-3A, 9V-2A, 12V-1.5A (18W).</w:t>
      </w:r>
    </w:p>
    <w:p>
      <w:r>
        <w:t>USB-type c (output): 5V-3A, 9V-2.22A, 12V-1.67A (20W).</w:t>
      </w:r>
    </w:p>
    <w:p>
      <w:r>
        <w:t>- Công dụng theo thiết kế: Dùng để dẫn điện từ nguồn điện và cấp điện cho các thiết bị điện có chân kết nối phù hợp (bao gồm các thiết bị điện sử dụng phích cắm 2 chấu hoặc 3 chấu, các thiết bị điện tử sử dụng cổng sạc USB -type A và USB -type C).</w:t>
      </w:r>
    </w:p>
    <w:p>
      <w:r>
        <w:t>3. K ế t quả xác đ ịn h trước m ã  số:</w:t>
      </w:r>
    </w:p>
    <w:p>
      <w:r>
        <w:t>Tên thương mại: Power Strip -  Ổ cắ m  đ iện</w:t>
      </w:r>
    </w:p>
    <w:p>
      <w:r>
        <w:t>Tên gọi theo c ấ u tạo, công dụng: Bộ  ổ cắ m điện sử dụng cho điện áp dưới 1000V, dòng điện dưới 16A, gồm dây dẫn  đ iện dài 2.4 mét, một đầu dây dẫn đã gắn phích cắm, đầu còn lại của dây dẫn gắn với bộ ổ cắm gồm 01 nút công tắc  tổ ng và 07  ổ  cắm: 04  ổ cắ m thiết bị điện tại bốn mặt bên (loại ổ ba lỗ dùng cho phích c ắ m 2 chấu hoặc 3 chấu); mặt trên gồm 02  ổ  cắm sạc c ổ ng USB - type A và 01 ổ cắm sạc cổng USB - type  C  và 01 công t ắ c tổng. Công tắc tổng dùng để bật/ngắt nguồn điện cấp vào tất cả các  ổ  cắm.</w:t>
      </w:r>
    </w:p>
    <w:p>
      <w:r>
        <w:t>Ký, mã hiệu, chủng loại: T414</w:t>
      </w:r>
    </w:p>
    <w:p>
      <w:r>
        <w:t>Nhà sản xuất: DELI GROUP CO.,LTD</w:t>
      </w:r>
    </w:p>
    <w:p>
      <w:r>
        <w:t>thuộc nhóm  85.36   “Thi ế t bị điện đ ể  đóng ng ắ t mạch hoặc bảo vệ mạch điện, hoặc d ù ng để đấu n ố i hoặc lắp trong mạch điện (v í  dụ, cầu dao, rơ le, công tắc, chi ti ế t đóng ng ắ t mạch, c ầ u chì, bộ triệt xung điện, phích c ắ m, ổ c ắ m, đui đèn và các đ ầ u nối khác, hộp đấu n ố i), dùng cho điện áp không qu á     1.000 V; đ ầ u nối dùng cho sợi quang, b ó  sợi quang hoặc cáp quang” , phân nhóm   “-  Đui đèn, phích c ắ m và ổ cắm” , phân nhóm  8536.69    “ -  -  Loại khác” , phân nhóm   “-  - - Loại khác” , mã số  8536.69.92   “ - - - -  Dòng điện dưới 16 A”  tại Danh mục h à ng hóa xuất khẩu, nhập khẩu Việt Nam.</w:t>
      </w:r>
    </w:p>
    <w:p>
      <w:r>
        <w:t>Thông báo này có hiệu lực từ ngày ký.</w:t>
      </w:r>
    </w:p>
    <w:p>
      <w:r>
        <w:t>Cục trưởng Cục Hải quan thông báo để Công ty TNHH Phát tri ể n Del i  Việt Nam biết và thực hiện. /.</w:t>
      </w:r>
    </w:p>
    <w:p>
      <w:r>
        <w:t>Nơi nhận:</w:t>
      </w:r>
    </w:p>
    <w:p>
      <w:r>
        <w:t>- Công ty TNHH Phát triển Deli Việt Nam  (S ố  189 đường Nghi Tàm, Yên Phụ, T â y Hồ, TP. Hà Nội);</w:t>
      </w:r>
    </w:p>
    <w:p>
      <w:r>
        <w:t>- Chi cục Ki ể m định H ả i quan;</w:t>
      </w:r>
    </w:p>
    <w:p>
      <w:r>
        <w:t>- Các Chi cục Hải quan khu vực (để t/hiện);</w:t>
      </w:r>
    </w:p>
    <w:p>
      <w:r>
        <w:t>- Website Hải quan;</w:t>
      </w:r>
    </w:p>
    <w:p>
      <w:r>
        <w:t>- Lưu: VT, NVTHQ-PL-Toàn (3b).</w:t>
      </w:r>
    </w:p>
    <w:p>
      <w:r>
        <w:t>KT. CỤC TRƯỞNG</w:t>
      </w:r>
    </w:p>
    <w:p>
      <w:r>
        <w:t>PHÓ CỤC TRƯỞNG</w:t>
      </w:r>
    </w:p>
    <w:p>
      <w:r>
        <w:t>Lưu Mạnh Tưởng</w:t>
      </w:r>
    </w:p>
    <w:p>
      <w:r>
        <w:t>* Ghi chú: K ế t qu ả  xác định trước mã s ố  trên ch ỉ có  gi á  trị  sử  dụng đ ố i với t ổ  chức, c á  nhân đã gửi đ 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