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114/TB-VPCP năm 2025 về kết luận của Phó Thủ tướng Chính phủ Lê Thành Long, Trưởng Đoàn kiểm tra số 03 về rà soát, tháo gỡ khó khăn, vướng mắc của 04 dự án: Chí Thạnh - Vân Phong và Vân Phong - Nha Trang thuộc Dự án xây dựng công trình đường bộ cao tốc Bắc - Nam phía Đông giai đoạn 2021-2025, dự án thành phần 1 và dự án thành phần 3 thuộc Dự án đầu tư xây dựng đường bộ cao tốc Khánh Hòa - Buôn Ma Thuột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114/TB-VPCP</w:t>
      </w:r>
    </w:p>
    <w:p>
      <w:r>
        <w:t>Hà Nội, ngày 17 tháng 3 năm 2025</w:t>
      </w:r>
    </w:p>
    <w:p>
      <w:r>
        <w:t>THÔNG BÁO</w:t>
      </w:r>
    </w:p>
    <w:p>
      <w:r>
        <w:t>KẾT LUẬN CỦA PHÓ THỦ TƯỚNG CHÍNH PHỦ LÊ THÀNH LONG, TRƯỞNG ĐOÀN KIỂM TRA SỐ 03 VỀ RÀ SOÁT, THÁO GỠ KHÓ KHĂN, VƯỚNG MẮC CỦA 04 DỰ ÁN: CHÍ THẠNH - VÂN PHONG VÀ VÂN PHONG - NHA TRANG THUỘC DỰ ÁN XÂY DỰNG CÔNG TRÌNH ĐƯỜNG BỘ CAO TỐC BẮC - NAM PHÍA ĐÔNG GIAI ĐOẠN 2021-2025, DỰ ÁN THÀNH PHẦN 1 VÀ DỰ ÁN THÀNH PHẦN 3 THUỘC DỰ ÁN ĐẦU TƯ XÂY DỰNG ĐƯỜNG BỘ CAO TỐC KHÁNH HÒA - BUÔN MA THUỘT</w:t>
      </w:r>
    </w:p>
    <w:p>
      <w:r>
        <w:t>Ngày 12 tháng 3 năm 2025, Đoàn kiểm tra số 03 về rà soát, tháo gỡ các khó khăn, vướng mắc liên quan đến các dự án giao thông trọng điểm có kế hoạch hoàn thành năm 2025 để đạt mục tiêu 3.000 km đường bộ cao tốc do Phó Thủ tướng Chính phủ Lê Thành Long làm Trưởng đoàn đã kiểm tra hiện trường và họp về tình hình thực hiện 04 dự án: Chí Thạnh “Vân Phong và Vân Phong - Nha Trang thuộc Dự án xây dựng công trình đường bộ cao tốc Bắc - Nam phía Đông giai đoạn 2021-2025, dự án thành phần 1 và dự án thành phần 3 thuộc Dự án đầu tư xây dựng đường bộ cao tốc Khánh Hòa - Buôn Ma Thuột. Tham gia Đoàn công tác có lãnh đạo các Bộ, cơ quan: Xây dựng, Nông nghiệp và Môi trường, Văn phòng Chính phủ; đại diện các Bộ: Công Thương, Tài chính; về phía địa phương có đồng chí Nghiêm Xuân Thành Bí thư Tỉnh ủy tỉnh Khánh Hòa, lãnh đạo Ủy ban nhân dân các tỉnh: Khánh Hòa, Phú Yên, Đắk Lắk; các chủ đầu tư và nhà thầu các dự án. Sau khi kiểm tra hiện trường và nghe báo cáo của Bộ Xây dựng, các địa phương, ý kiến của các cơ quan, chủ đầu tư, nhà thầu tại cuộc họp, Phó Thủ tướng Chính phủ Lê Thành Long đã kết luận như sau:</w:t>
      </w:r>
    </w:p>
    <w:p>
      <w:r>
        <w:t>I.  Nghị quyết Đại hội đại biểu toàn quốc lần thứ XIII của Đảng tiếp tục xác định phát triển đồng bộ kết cấu hạ tầng là một trong 3 đột phá chiến lược (hoàn thiện đồng bộ thể chế, phát triển nguồn nhân lực và xây dựng hệ thống kết cấu hạ tầng đồng bộ, hiện đại); trong đó đề ra mục tiêu phấn đấu đến năm 2025 có 3.000 km đường bộ cao tốc, đến năm 2030 có khoảng 5.000 km đường bộ cao tốc. Chính phủ, Thủ tướng Chính phủ đã tập trung chỉ đạo, yêu cầu các Bộ, ngành, địa phương, cơ quan, đơn vị, tổ chức, cá nhân liên quan thực hiện quyết liệt đồng bộ các giải pháp để phấn đấu đến cuối năm 2025 phải hoàn thành mục tiêu 3.000 km đường bộ cao tốc đề ra, trong đó có 04 dự án của Đoàn kiểm tra số 03: đoạn Chí Thạnh - Vân Phong và Vân Phong - Nha Trang thuộc cao tốc Bắc - Nam phía Đông, dự án thành phần 1 và dự án thành phần 3 thuộc cao tốc Khánh Hòa - Buôn Ma Thuột với tổng chiều dài khoảng 199,3 km  (chiếm khoảng 20% tổng số km đường cao tốc phải hoàn thành trong năm 2025) . Vì vậy, việc hoàn thành 04 dự án này có ý nghĩa hết sức quan trọng, góp phần hoàn thành mục tiêu Đại hội đại biểu toàn quốc lần thứ XIII của Đảng đã đề ra; đồng thời sớm phát huy hiệu quả khai thác các dự án cao tốc quan trọng này phục vụ phát triển kinh tế - xã hội các địa phương trên địa bàn, vùng và cả nước.</w:t>
      </w:r>
    </w:p>
    <w:p>
      <w:r>
        <w:t>Phó Thủ tướng Chính phủ ghi nhận, biểu dương và đánh giá cao sự cố gắng của Bộ Xây dựng, các bộ, ngành, địa phương, chủ đầu tư, nhà thầu thi công, tư vấn giám sát đã nỗ lực, tích cực, phối hợp chặt chẽ triển khai thực hiện các dự án, chủ động tháo gỡ các vướng mắc thúc đẩy tiến độ các dự án; đặc biệt cảm ơn Nhân dân trên địa bàn đã nhường đất, nơi ở cho các dự án. Đến nay, các dự án đã cơ bản hoàn thành công tác giải phóng mặt bằng, di dời công trình hạ tầng kỹ thuật; đảm bảo trữ lượng, chất lượng nguồn cung vật liệu xây dựng; trong đó có 3 trong 4 dự án đã rút ngắn được tiến độ, đã hoàn thành 70km (trong tổng chiều dài 83km) của dự án Vân Phong - Nha Trang; dự án Chí Thạnh - Vân Phong đạt 70% giá trị hợp đồng...</w:t>
      </w:r>
    </w:p>
    <w:p>
      <w:r>
        <w:t>Bên cạnh những kết quả đạt được, quá trình triển khai thực hiện vẫn còn một số công việc, nhiệm vụ chưa hoàn thành đúng kế hoạch, chưa bảo đảm tiến độ đề ra. Trong đó, công tác giải phóng mặt bằng, di dời hạ tầng kỹ thuật tại tỉnh Khánh Hòa, Đắk Lắk của dự án Khánh Hòa - Buôn Ma Thuột vẫn chưa hoàn thành theo chỉ đạo của Thủ tướng Chính phủ  (đoạn qua tỉnh Khánh Hòa còn 40 hộ dân với tổng chiều dài 2,2 km, 03 vị trí đường điện cao thế đang di dời; đoạn qua tỉnh Đắk Lắk còn 10 ha phần phát sinh giải phóng mặt bằng, 01 vị trí đường điện cao thế).  Tiến độ thi công tại dự án thành phần 1, 3 của cao tốc Khánh Hòa - Buôn Ma Thuột và dự án Chí Thạnh - Vân Phong chưa đạt được như kỳ vọng, trong khi khối lượng công việc còn lại rất lớn.</w:t>
      </w:r>
    </w:p>
    <w:p>
      <w:r>
        <w:t>II. Nhiệm vụ, giải pháp trọng tâm thời gian tới:</w:t>
      </w:r>
    </w:p>
    <w:p>
      <w:r>
        <w:t>Xác định rõ việc hoàn thành 04 dự án trong năm 2025 là nhiệm vụ chính trị đặc biệt quan trọng, Phó Thủ tướng Chính phủ yêu cầu Bộ Xây dựng, các bộ, cơ quan liên quan, Ủy ban nhân dân các địa phương, các chủ đầu tư, nhà thầu, tư vấn giám sát, các tổ chức, cá nhân liên quan khẩn trương thực hiện nghiêm túc các nhiệm vụ, giải pháp đề ra để hoàn thành 04 dự án đúng tiến độ, bảo đảm chất lượng, an toàn, hiệu quả, đúng quy định, trong đó tập trung các nội dung sau:</w:t>
      </w:r>
    </w:p>
    <w:p>
      <w:r>
        <w:t>1. Ủy ban nhân dân tỉnh Khánh Hòa và Ủy ban nhân dân tỉnh Đắk Lắk tiếp tục quyết tâm, quyết liệt tuyên truyền, vận động người dân khẩn trương bàn giao mặt bằng và chỉ đạo đẩy nhanh tiến độ di dời công trình hạ tầng kỹ thuật, hoàn thành và bàn giao toàn bộ mặt bằng trước ngày 31 tháng 3 năm 2025 theo chỉ đạo của Thủ tướng Chính phủ và cam kết của Lãnh đạo tỉnh tại cuộc họp Ban Chỉ đạo Nhà nước các công trình, dự án quan trọng quốc gia, trọng điểm ngành Giao thông vận tải lần thứ 16.</w:t>
      </w:r>
    </w:p>
    <w:p>
      <w:r>
        <w:t>2. Bộ Xây dựng, Ủy ban nhân dân tỉnh Khánh Hòa, Ủy ban nhân dân tỉnh Đắc Lắk (với vai trò là cơ quan chủ quản):</w:t>
      </w:r>
    </w:p>
    <w:p>
      <w:r>
        <w:t>a) Chỉ đạo các chủ đầu tư, tư vấn, các nhà thầu cập nhật lại tiến độ thi công tổng thể, tiến độ thi công chi tiết, trong đó xác định rõ đường “găng” hoàn thành các dự án trong năm 2025  (phải có giải pháp để bù lại khối lượng đã chậm, dự phòng thời gian trong điều kiện thời tiết không thuận lợi) ; tăng cường nhân lực, máy móc thiết bị thi công, nguồn lực tài chính để tổ chức thi công 3 ca 4 kíp đảm bảo hoàn thành các dự án theo đúng kế hoạch đề ra; tăng cường công tác kiểm tra định kỳ và đột xuất, đôn đốc các chủ đầu tư, các nhà thầu và các đơn vị liên quan triển khai bảo đảm chất lượng, an toàn, hiệu quả, đúng quy định pháp luật.</w:t>
      </w:r>
    </w:p>
    <w:p>
      <w:r>
        <w:t>b) Chỉ đạo đẩy nhanh tiến độ triển khai các hạng mục còn lại của hệ thống quản lý giao thông thông minh, trạm thu phí, công trình kiểm soát tải trọng xe, trạm dừng nghỉ để hoàn thành đồng bộ khi đưa công trình vào khai thác.</w:t>
      </w:r>
    </w:p>
    <w:p>
      <w:r>
        <w:t>c) Tăng cường công tác kiểm tra, giám sát, phòng chống tham nhũng, tiêu cực, lãng phí.</w:t>
      </w:r>
    </w:p>
    <w:p>
      <w:r>
        <w:t>3. Các chủ đầu tư, các nhà thầu và các đơn vị liên quan:</w:t>
      </w:r>
    </w:p>
    <w:p>
      <w:r>
        <w:t>a) Khẩn trương huy động nguồn lực tài chính, máy móc, thiết bị, chủ động tập kết đầy đủ vật tư, vật liệu,.., tăng ca, tăng kíp, tranh thủ điều kiện thời tiết đang thuận lợi đẩy nhanh tiến độ thi công, kịp thời xử lý các nhà thầu chậm tiến độ, bảo đảm đúng tiến độ đề ra.</w:t>
      </w:r>
    </w:p>
    <w:p>
      <w:r>
        <w:t>b) Tăng cường công tác kiểm tra và giám sát chặt chẽ chất lượng thi công đảm bảo đáp ứng các yêu cầu của hồ sơ thiết kế, chỉ dẫn kỹ thuật của dự án; bảo đảm công tác an toàn giao thông, an toàn lao động, vệ sinh môi trường; tuyệt đối không để mất an toàn lao động, an toàn giao thông.</w:t>
      </w:r>
    </w:p>
    <w:p>
      <w:r>
        <w:t>c) Rà soát để xử lý triệt để các hạng mục cục bộ còn tồn tại đã được Hội đồng Kiểm tra nhà nước về công tác nghiệm thu công trình xây dựng chỉ ra trong các lần kiểm tra hiện trường.</w:t>
      </w:r>
    </w:p>
    <w:p>
      <w:r>
        <w:t>4. Bộ Nông nghiệp và Môi trường khẩn trương rà soát các quy định của pháp luật để hướng dẫn việc giải quyết các nội dung liên quan đến việc hoàn trả bãi đổ thải vật liệu thừa sau khi thi công xong công trình đối với các dự án công trình giao thông nói chung và dự án thành phần 3 thuộc dự án Khánh Hòa - Buôn Ma Thuột nói riêng.</w:t>
      </w:r>
    </w:p>
    <w:p>
      <w:r>
        <w:t>5. Bộ Công Thương phối hợp, hỗ trợ các địa phương trong việc di dời các đường điện cao thế, đáp ứng tiến độ yêu cầu.</w:t>
      </w:r>
    </w:p>
    <w:p>
      <w:r>
        <w:t>6. Bộ Xây dựng với vai trò là cơ quan thường trực Đoàn Kiểm tra số 03, tiếp tục phát huy tính chủ động theo dõi, nắm bắt tiến độ thi công các dự án, phối hợp cùng Văn phòng Chính phủ để đôn đốc các cơ quan chủ quản thực hiện các nhiệm vụ, kịp thời tổng hợp, báo cáo cấp có thẩm quyền giải quyết những khó khăn, vướng mắc, bảo đảm tiến độ, chất lượng, an toàn, hiệu quả.</w:t>
      </w:r>
    </w:p>
    <w:p>
      <w:r>
        <w:t>7. Các nhiệm vụ cụ thể cho từng dự án</w:t>
      </w:r>
    </w:p>
    <w:p>
      <w:r>
        <w:t>(1) Dự án Chí Thạnh - Vân Phong: Bộ Xây dựng chịu trách nhiệm chỉ đạo chủ đầu tư, nhà thầu tổ chức thi công bảo đảm hoàn thành dự án trong năm 2025, trong đó lưu ý:</w:t>
      </w:r>
    </w:p>
    <w:p>
      <w:r>
        <w:t>a) Tăng cường các mũi thi công, chủ động về nguồn vật liệu để đắp nền đường; chủ động điều phối vật liệu giữa các gói thầu bảo đảm đủ nguồn vật liệu đắp để hoàn thành công tác gia tải nền đường trong tháng 3 năm 2025 (tính toán các giải pháp kỹ thuật cần thiết để rút ngắn thời gian chờ lún).</w:t>
      </w:r>
    </w:p>
    <w:p>
      <w:r>
        <w:t>b) Đối với các đoạn tuyến không phải xử lý nền đất yếu, tập trung đẩy nhanh tiến độ thi công để hoàn thành trong tháng 9 năm 2025.</w:t>
      </w:r>
    </w:p>
    <w:p>
      <w:r>
        <w:t>(2) Dự án Vân Phong - Nha Trang: Bộ Xây dựng chỉ đạo chủ đầu tư, nhà thầu:</w:t>
      </w:r>
    </w:p>
    <w:p>
      <w:r>
        <w:t>a) Hoàn thiện toàn bộ các thủ tục liên quan để bàn giao đưa vào khai thác sử dụng 70 km cuối tuyến trong dịp 30 tháng 4 năm 2025;</w:t>
      </w:r>
    </w:p>
    <w:p>
      <w:r>
        <w:t>b) Tranh thủ điều kiện thời tiết thuận lợi, tổ chức thi công “3 ca, 4 kíp” để hoàn thành toàn bộ 13 km đoạn đầu tuyến, đảm bảo mục tiêu hoàn thành toàn tuyến vào ngày 30 tháng 6 năm 2025.</w:t>
      </w:r>
    </w:p>
    <w:p>
      <w:r>
        <w:t>(3) Dự án thành phần 1 cao tốc Khánh Hòa - Buôn Ma Thuột: Ủy ban nhân dân tỉnh Khánh Hòa chỉ đạo:</w:t>
      </w:r>
    </w:p>
    <w:p>
      <w:r>
        <w:t>a) Tập trung lãnh đạo, chỉ đạo quyết liệt, giải quyết các vướng mắc để bàn giao nốt mặt bằng 2,2 km do vướng 40 hộ dân, đồng thời chủ động, dự phòng phương án cưỡng chế; đẩy nhanh di dời 03 vị trí đường điện 220 KV. Hoàn thành bàn giao toàn bộ mặt bằng trong tháng 3 năm 2025 theo đúng chỉ đạo của Thủ tướng Chính phủ.</w:t>
      </w:r>
    </w:p>
    <w:p>
      <w:r>
        <w:t>b) Chủ đầu tư, nhà thầu cập nhật tiến độ, tổ chức thi công “3 ca, 4 kíp” hoàn thành các hạng mục nền, móng mặt đường, các hạng mục an toàn giao thông ... để đảm bảo mục tiêu hoàn thành 20 km đầu tuyến trong năm 2025 theo kế hoạch.</w:t>
      </w:r>
    </w:p>
    <w:p>
      <w:r>
        <w:t>(4) Dự án thành phần 3 cao tốc Khánh Hòa - Buôn Ma Thuột: Ủy ban nhân dân tỉnh Đắk Lắk chỉ đạo:</w:t>
      </w:r>
    </w:p>
    <w:p>
      <w:r>
        <w:t>a) Khẩn trương hoàn thành thủ tục giải phóng mặt bằng đối với 10 ha bổ sung và đẩy nhanh việc di dời đường điện 500 kV. Chỉ đạo Sở Nông nghiệp và Môi trường giải quyết thủ tục cho nhà thầu thuê đất mỏ Ea Kênh; hướng dẫn chủ đầu tư, nhà thầu, Ủy ban nhân dân các huyện thủ tục bàn giao các bãi chứa vật liệu thừa của dự án để quản lý theo quy định. Tiến độ hoàn thành trong tháng 3 năm 2025.</w:t>
      </w:r>
    </w:p>
    <w:p>
      <w:r>
        <w:t>b) Chủ đầu tư, nhà thầu khẩn trương cập nhật tiến độ cho phù hợp, không được lơ là, chủ quan vì đây là đoạn tuyến qua khu vực điều kiện thời tiết bất lợi, mùa mưa đến sớm (tháng 6 hằng năm); tập trung tăng tốc thi công, tổ chức thi công “3 ca, 4 kíp” để đảm bảo hoàn thành toàn bộ lớp bê tông nhựa lớp dưới trước mùa mưa. Tuyệt đối không để điều kiện thời tiết ảnh hưởng đến mục tiêu hoàn thành dự án trong năm 2025 theo chỉ đạo của Thủ tướng Chính phủ.</w:t>
      </w:r>
    </w:p>
    <w:p>
      <w:r>
        <w:t>III. Về các đề xuất, kiến nghị của các địa phương</w:t>
      </w:r>
    </w:p>
    <w:p>
      <w:r>
        <w:t>1. Kiến nghị của Ủy ban nhân dân tỉnh Phú Yên về mở rộng phạm vi cơ chế đặc thù cấp mỏ vật liệu thông thường cho các địa phương thực hiện đối với các dự án sử dụng vốn đầu tư công và việc xử lý các mỏ đã cấp trực tiếp cho nhà thầu sau khi hoàn thành công trình (bàn giao, quản lý mỏ...): Bộ Nông nghiệp và Môi trường tổng hợp trong quá trình rà soát các quy định pháp luật,về khoáng sản để báo cáo Chính phủ các nội dung cần sửa đổi trong tháng 3 năm 2025 để kịp trình Quốc hội tại kỳ họp tháng 5 năm 2025 theo chỉ đạo của Thủ tướng Chính phủ tại Phiên họp Ban Chỉ đạo Nhà nước các công trình, dự án quan trọng quốc gia, trọng điểm ngành giao thông vận tải lần thứ 16.</w:t>
      </w:r>
    </w:p>
    <w:p>
      <w:r>
        <w:t>2. Kiến nghị của Ủy ban nhân dân tỉnh Đắk Lắk về đề nghị các cơ quan thanh tra, kiểm toán triển khai công tác thanh tra, kiểm toán dự án tránh cùng một thời điểm: ghi nhận đối với nội dung kiến nghị của tỉnh, trong phạm vi thẩm quyền, Phó Thủ tướng Chính phủ sẽ có ý kiến với các cơ quan xem xét phân bổ thời gian thực hiện nhiệm vụ phù hợp.</w:t>
      </w:r>
    </w:p>
    <w:p>
      <w:r>
        <w:t>3. Kiến nghị của Ủy ban nhân dân tỉnh Khánh Hòa về sớm triển khai dự án cao tốc Nha Trang - Đà Lạt và bổ sung sân bay Vân Phong vào quy hoạch tổng thể phát triển hệ thống cảng hàng không, sân bay: Bộ Xây dựng chủ trì, phối hợp với Ủy ban nhân dân tỉnh Khánh Hòa và cơ quan liên quan nghiên cứu, rà soát báo cáo Thủ tướng Chính phủ trong tháng 4 năm 2025.</w:t>
      </w:r>
    </w:p>
    <w:p>
      <w:r>
        <w:t>Văn phòng Chính phủ thông báo để Bộ Xây dựng, các tỉnh: Khánh Hòa, Phú Yên, Đắk Lắk và các cơ quan, đơn vị liên quan biết, thực hiện./.</w:t>
      </w:r>
    </w:p>
    <w:p>
      <w:r>
        <w:t>Nơi nhận:</w:t>
      </w:r>
    </w:p>
    <w:p>
      <w:r>
        <w:t>- Thủ tướng Chính phủ, các PTTgCP (để b/c);</w:t>
      </w:r>
    </w:p>
    <w:p>
      <w:r>
        <w:t>- Các Bộ: XD, NN&amp;MT, TC, CT;</w:t>
      </w:r>
    </w:p>
    <w:p>
      <w:r>
        <w:t>- Tỉnh ủy, UBND các tỉnh: Khánh Hòa, Phú Yên, Đắk Lắk;</w:t>
      </w:r>
    </w:p>
    <w:p>
      <w:r>
        <w:t>- VPCP. BTCN, các PCN, Trợ lý TTg, PTTg, TGĐ Cổng TTĐT, các Vụ: KTTH, NN, PL, TH;</w:t>
      </w:r>
    </w:p>
    <w:p>
      <w:r>
        <w:t>- Lưu: VT, CN (2) THH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