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1130/TB-TCHQ năm 2024 kết quả xác định trước mã số đối với Máy đọc sách Boox Note Air3 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1130/TB-TCHQ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04/AKI-TCHQ ngày 01/3/2024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Note Air3 C</w:t>
      </w:r>
    </w:p>
    <w:p>
      <w:r>
        <w:t>Tên gọi theo cấu tạo, công dụng: Máy đọc sách sử dụng màn hình công nghệ mực điện tử Eink, hiển thị như sách giấy, màn hình tĩnh tần số quét thấp.</w:t>
      </w:r>
    </w:p>
    <w:p>
      <w:r>
        <w:t>Ký, mã hiệu, chủng loại: Boox Note Air3 C (model: Note Air3 C)</w:t>
      </w:r>
    </w:p>
    <w:p>
      <w:r>
        <w:t>Nhà sản xuất: Onyx International INC</w:t>
      </w:r>
    </w:p>
    <w:p>
      <w:r>
        <w:t>2. Tóm tắt mô tả hàng hóa được xác định trước mà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 01 que chọc thẻ nhớ.</w:t>
      </w:r>
    </w:p>
    <w:p>
      <w:r>
        <w:t>- Cơ chế hoạt động, cách thức sử dụng: Sử dụng để đọc (hiển thị) các file sách ebook, có màn hình mực điện tử Eink màu giúp tái hiện trang sách gần với sách giấy. Máy có đèn nên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dọc sách.</w:t>
      </w:r>
    </w:p>
    <w:p>
      <w:r>
        <w:t>Hoặc có thể tạo tài khoản Boox, đăng nhập vào kho sách của Boox để tải sách về máy đọc trực tiếp.</w:t>
      </w:r>
    </w:p>
    <w:p>
      <w:r>
        <w:t>+ Máy có bút cảm ứng Wacom, có thể ghi chú trực tiếp lên file sách, hoặc tạo thành cuốn sổ ghi chú.</w:t>
      </w:r>
    </w:p>
    <w:p>
      <w:r>
        <w:t>- Thông số kỹ thuật:</w:t>
      </w:r>
    </w:p>
    <w:p>
      <w:r>
        <w:t>Loại màn hình</w:t>
      </w:r>
    </w:p>
    <w:p>
      <w:r>
        <w:t>Màn hình 10.3" Eink Kaleido 3 HD phủ kính siêu mỏng</w:t>
      </w:r>
    </w:p>
    <w:p>
      <w:r>
        <w:t>CPU</w:t>
      </w:r>
    </w:p>
    <w:p>
      <w:r>
        <w:t>Qualcomm 2.4 Ghz Octa-core + BSR GPU</w:t>
      </w:r>
    </w:p>
    <w:p>
      <w:r>
        <w:t>Mật độ điểm ảnh</w:t>
      </w:r>
    </w:p>
    <w:p>
      <w:r>
        <w:t>Đen trắng 300 ppi (2480x 1860); Màu sắc 150 ppi (1240x930)</w:t>
      </w:r>
    </w:p>
    <w:p>
      <w:r>
        <w:t>Độ phân giải camera</w:t>
      </w:r>
    </w:p>
    <w:p>
      <w:r>
        <w:t>không có camera</w:t>
      </w:r>
    </w:p>
    <w:p>
      <w:r>
        <w:t>Dung lượng</w:t>
      </w:r>
    </w:p>
    <w:p>
      <w:r>
        <w:t>4GB RAM + 64GB ROM</w:t>
      </w:r>
    </w:p>
    <w:p>
      <w:r>
        <w:t>Kích thước (mm)</w:t>
      </w:r>
    </w:p>
    <w:p>
      <w:r>
        <w:t>226 x 193 x 5.8 mm</w:t>
      </w:r>
    </w:p>
    <w:p>
      <w:r>
        <w:t>Trọng lượng</w:t>
      </w:r>
    </w:p>
    <w:p>
      <w:r>
        <w:t>Khoảng 430g</w:t>
      </w:r>
    </w:p>
    <w:p>
      <w:r>
        <w:t>Cảm ứng kép</w:t>
      </w:r>
    </w:p>
    <w:p>
      <w:r>
        <w:t>Cảm ứng điện dung+ Bút Stylus 4096 lực</w:t>
      </w:r>
    </w:p>
    <w:p>
      <w:r>
        <w:t>Đèn nền</w:t>
      </w:r>
    </w:p>
    <w:p>
      <w:r>
        <w:t>Đèn nền 2 chế độ (Ẩm + Lạnh)</w:t>
      </w:r>
    </w:p>
    <w:p>
      <w:r>
        <w:t>Nút</w:t>
      </w:r>
    </w:p>
    <w:p>
      <w:r>
        <w:t>Nút nguồn</w:t>
      </w:r>
    </w:p>
    <w:p>
      <w:r>
        <w:t>Khe cắm</w:t>
      </w:r>
    </w:p>
    <w:p>
      <w:r>
        <w:t>USB-C (hỗ trợ OTG), hỗ trợ thẻ microSD (TF) lên tới 1Tb</w:t>
      </w:r>
    </w:p>
    <w:p>
      <w:r>
        <w:t>Loa</w:t>
      </w:r>
    </w:p>
    <w:p>
      <w:r>
        <w:t>Có</w:t>
      </w:r>
    </w:p>
    <w:p>
      <w:r>
        <w:t>Mic</w:t>
      </w:r>
    </w:p>
    <w:p>
      <w:r>
        <w:t>Có</w:t>
      </w:r>
    </w:p>
    <w:p>
      <w:r>
        <w:t>Hệ điều hành</w:t>
      </w:r>
    </w:p>
    <w:p>
      <w:r>
        <w:t>Android 12</w:t>
      </w:r>
    </w:p>
    <w:p>
      <w:r>
        <w:t>Các tính năng</w:t>
      </w:r>
    </w:p>
    <w:p>
      <w:r>
        <w:t>TTS, Ghi chú, Viết nguệch ngoạc, Từ điển, Lịch</w:t>
      </w:r>
    </w:p>
    <w:p>
      <w:r>
        <w:t>Cập nhật chương trình cơ sở</w:t>
      </w:r>
    </w:p>
    <w:p>
      <w:r>
        <w:t>Cập nhật OTA hoặc Cập nhật cục bộ</w:t>
      </w:r>
    </w:p>
    <w:p>
      <w:r>
        <w:t>Kết nối</w:t>
      </w:r>
    </w:p>
    <w:p>
      <w:r>
        <w:t>WiFi (2.4GHz + 5GHz), BT 5.0</w:t>
      </w:r>
    </w:p>
    <w:p>
      <w:r>
        <w:t>Định dạng hỗ trợ</w:t>
      </w:r>
    </w:p>
    <w:p>
      <w:r>
        <w:t>Định dạng tài liệu: pdf (có thể chỉnh lại), djvu, azw, azw3, doc, docm, docx, epub, fb2, fbz, html, mobi, odt, prc, rtf, sxw, trc, txt, chm, ppt</w:t>
      </w:r>
    </w:p>
    <w:p>
      <w:r>
        <w:t>Định dạng hình ảnh: jpg, png, bmp, tiff, gif</w:t>
      </w:r>
    </w:p>
    <w:p>
      <w:r>
        <w:t>Định dạng âm thanh: wav, mp3</w:t>
      </w:r>
    </w:p>
    <w:p>
      <w:r>
        <w:t>Pin</w:t>
      </w:r>
    </w:p>
    <w:p>
      <w:r>
        <w:t>3700mAh Polymer Li-on</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Note Air3 c</w:t>
      </w:r>
    </w:p>
    <w:p>
      <w:r>
        <w:t>Tên gọi theo cấu tạo, công dụng: Máy đọc sách sử dụng màn hình công nghệ mực điện tử Eink, hiển thị như sách giấy, có chức năng từ điển.</w:t>
      </w:r>
    </w:p>
    <w:p>
      <w:r>
        <w:t>Ký, mã hiệu, chủng loại: Boox Note Air3 C (model: Note Air3 C)</w:t>
      </w:r>
    </w:p>
    <w:p>
      <w:r>
        <w:t>Nhà sản xuất: Onyx International INC</w:t>
      </w:r>
    </w:p>
    <w:p>
      <w:r>
        <w:t>thuộc  85.43  “ Máy và thiết bị điện, có chức năng riêng, chưa được chi tiết hoặc ghi ở nơi khác trong Chương này ”, phân nhóm  8543.70  “-  Máy và thiết bị khác ”, mã số  8543.70.30  “- -  Máy, thiết bị điện có chức năng phiên dịch hoặc từ điển ” tại Danh mục hàng hóa xuất khẩu, nhập khẩu Việt Nam.</w:t>
      </w:r>
    </w:p>
    <w:p>
      <w:r>
        <w:t>Thông báo này có hiệu lực từ ngày ký.</w:t>
      </w:r>
    </w:p>
    <w:p>
      <w:r>
        <w:t>Tổng cục trường Tổng cục Hải quan thông báo để Công ty TNHH Thương mại điện tử AKI biết và thực hiện./.</w:t>
      </w:r>
    </w:p>
    <w:p>
      <w:r>
        <w:t>Nơi nhận:</w:t>
      </w:r>
    </w:p>
    <w:p>
      <w:r>
        <w:t>- Công ty TNHH Thương mại điện tử AKI  (Khu Yên Lâm 3, phường Đức Chính, thị xã Đông Triều, tỉnh Quảng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