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1127/TB-TCHQ năm 2024 kết quả xác định trước mã số đối với Máy đọc sách Amazon New Kindle (2022) 6 inch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1127/TB-TCHQ</w:t>
      </w:r>
    </w:p>
    <w:p>
      <w:r>
        <w:t>Hà Nội, ngày 19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01/AKI-TCHQ ngày 01/3/2024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Amazon New Kindle (2022) 6 inch</w:t>
      </w:r>
    </w:p>
    <w:p>
      <w:r>
        <w:t>Tên gọi theo cấu tạo, công dụng: Máy đọc sách sử dụng màn hình công nghệ mực điện tử Link, hiển thị như sách giấy, màn hình tĩnh, tần số quét thấp.</w:t>
      </w:r>
    </w:p>
    <w:p>
      <w:r>
        <w:t>Ký, mã hiệu, chủng loại: Amazon New Kindle(2022) (model: C2V2L3)</w:t>
      </w:r>
    </w:p>
    <w:p>
      <w:r>
        <w:t>Nhà sản xuất: Amazon.com, Inc</w:t>
      </w:r>
    </w:p>
    <w:p>
      <w:r>
        <w:t>2. Tóm tắt mô tả hàng hóa được xác định trước mã số:  Theo hồ sơ đề nghị xác định trước mã số, thông tin mặt hàng như sau:</w:t>
      </w:r>
    </w:p>
    <w:p>
      <w:r>
        <w:t>- Thành phần, cấu tạo: 1 bộ sản phẩm bao gồm vỏ hộp, 01 chiếc máy đọc sách, 01 dây cáp USB - Type C, 01 tờ hướng dẫn nhanh, 01 phiếu bảo hành.</w:t>
      </w:r>
    </w:p>
    <w:p>
      <w:r>
        <w:t>- Cơ chế hoạt động, cách thức sử dụng: Sử dụng để đọc (hiển thị) các file sách ebook, có màn hình mực điện tử Eink giúp tái hiện trạng sách gần với sách giấy. Máy có đèn nền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 Sách điện tử này có định dạng ebook là chủ yếu.</w:t>
      </w:r>
    </w:p>
    <w:p>
      <w:r>
        <w:t>+ Mở máy đọc sách lên, vào phần thư viện để đọc sách.</w:t>
      </w:r>
    </w:p>
    <w:p>
      <w:r>
        <w:t>Hoặc có thể tạo tài khoản Amazon, đăng nhập vào kho sách của Amazon để mua sách và tải về máy dọc trực tiếp.</w:t>
      </w:r>
    </w:p>
    <w:p>
      <w:r>
        <w:t>- Thông số kỹ thuật:</w:t>
      </w:r>
    </w:p>
    <w:p>
      <w:r>
        <w:t>Màn hình</w:t>
      </w:r>
    </w:p>
    <w:p>
      <w:r>
        <w:t>Màn hình 6” của Amazon với ánh sáng tích hợp, 300ppi, công nghệ phông chữ được tối ưu hóa, thang màu xám 16 cấp.</w:t>
      </w:r>
    </w:p>
    <w:p>
      <w:r>
        <w:t>Kích thước</w:t>
      </w:r>
    </w:p>
    <w:p>
      <w:r>
        <w:t>6.2” x 4.3” x 0.32” (157.8 x 108.6 x 8.0 mm).</w:t>
      </w:r>
    </w:p>
    <w:p>
      <w:r>
        <w:t>Trọng lượng</w:t>
      </w:r>
    </w:p>
    <w:p>
      <w:r>
        <w:t>5.56 oz (158 g). Kích thước và trọng lượng thực tế có thể thay đổi tùy theo cấu hình và quy trình sản xuất.</w:t>
      </w:r>
    </w:p>
    <w:p>
      <w:r>
        <w:t>Yêu cầu hệ thống</w:t>
      </w:r>
    </w:p>
    <w:p>
      <w:r>
        <w:t>Không có; hoàn toàn không dây và không yêu cầu máy tính để tải nội dung.</w:t>
      </w:r>
    </w:p>
    <w:p>
      <w:r>
        <w:t>Bộ nhớ trên thiết bị</w:t>
      </w:r>
    </w:p>
    <w:p>
      <w:r>
        <w:t>16 GB; chứa hàng ngàn cuốn sách</w:t>
      </w:r>
    </w:p>
    <w:p>
      <w:r>
        <w:t>Lưu trữ đám mây</w:t>
      </w:r>
    </w:p>
    <w:p>
      <w:r>
        <w:t>Lưu trữ đám mây miễn phí cho tất cả nội dung Amazon.</w:t>
      </w:r>
    </w:p>
    <w:p>
      <w:r>
        <w:t>Tuổi thọ pin</w:t>
      </w:r>
    </w:p>
    <w:p>
      <w:r>
        <w:t>Một lần sạc kéo dài đến bốn (6) tuần, dựa trên nửa giờ đọc mỗi ngày khi tắt không dây và cài đặt ánh sáng ở mức 13. Tuổi thọ pin sẽ thay đổi tùy theo cài đặt ánh sáng, mức sử dụng không dây. Phát trực tuyến sách nói có thể nghe qua Bluetooth sẽ làm giảm thời lượng pin.</w:t>
      </w:r>
    </w:p>
    <w:p>
      <w:r>
        <w:t>Thời gian sạc</w:t>
      </w:r>
    </w:p>
    <w:p>
      <w:r>
        <w:t>Sạc đầy trong khoảng 4 giờ từ máy tính qua cáp USB; Sạc đầy trong khoảng 2 giờ với bộ đổi nguồn USB 9W.</w:t>
      </w:r>
    </w:p>
    <w:p>
      <w:r>
        <w:t>Kết nối Wi-Fi</w:t>
      </w:r>
    </w:p>
    <w:p>
      <w:r>
        <w:t>Hỗ trợ mạng 2,4 GHz và 5,0 GHz với hỗ trợ bảo mật WEP, WPA và WPA2 sử dụng xác thực mật khẩu hoặc Thiết lập Wi-Fi dược bảo vệ (WPS). Không hỗ trợ kết nối với mạng wifi ad-hoc (hoặc peer-to-peer).</w:t>
      </w:r>
    </w:p>
    <w:p>
      <w:r>
        <w:t>Các tính năng trợ năng</w:t>
      </w:r>
    </w:p>
    <w:p>
      <w:r>
        <w:t>Trình đọc màn hình VoiceView, khả dụng qua âm thanh Bluetooth, cung cấp phản hồi bằng giọng nói cho phép bạn điều hướng thiết bị của mình và đọc sách với tính năng chuyển văn bản thành giọng nói (chỉ khả dụng bằng tiếng Anh). Kindle cũng bao gồm khả năng đảo ngược màu đen và trắng, điều chỉnh kích thước phông chữ, mặt phông chữ, khoảng cách dòng và lề. Tra cứu từ điển.</w:t>
      </w:r>
    </w:p>
    <w:p>
      <w:r>
        <w:t>Định dạng hỗ trợ</w:t>
      </w:r>
    </w:p>
    <w:p>
      <w:r>
        <w:t>Kindle Format 8 (AZW3), Kindle (AZW), TXT, PDF, unprotected MOBI, PRC natively; HTML DOC, DOCX, JPEG, GIF, PNG, PMP, EPUB, TXT, RTF through conversion; Audible audio format (AAX).</w:t>
      </w:r>
    </w:p>
    <w:p>
      <w:r>
        <w:t>Thế hệ</w:t>
      </w:r>
    </w:p>
    <w:p>
      <w:r>
        <w:t>Kindle thế hệ thứ 11 - phát hành năm 2022.</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Amazon New Kindle (2022) 6 inch</w:t>
      </w:r>
    </w:p>
    <w:p>
      <w:r>
        <w:t>Tên gọi theo cấu tạo, công dụng: Máy đọc sách sử dụng màn hình công nghệ mực điện tử Eink, hiển thị như sách giấy, có chức năng từ điển.</w:t>
      </w:r>
    </w:p>
    <w:p>
      <w:r>
        <w:t>Ký, mã hiệu, chủng loại: Amazon New Kindle(2022) (model: C2V2L3)</w:t>
      </w:r>
    </w:p>
    <w:p>
      <w:r>
        <w:t>Nhà sản xuất: Amazon.com, Inc</w:t>
      </w:r>
    </w:p>
    <w:p>
      <w:r>
        <w:t>thuộc  85.43  “ Máy và thiết bị điện, có chức năng riêng, chưa được chi tiết hoặc ghi ở nơi khác trong Chương này ”, phân nhóm  8543.70  “-  Máy và thiết bị khác ”, mã số  8543.70.30  “- -  Máy, thiết bị điện có chức năng phiên dịch hoặc từ điển ” tại Danh mục hàng hóa xuất khẩu, nhập khẩu Việt Nam.</w:t>
      </w:r>
    </w:p>
    <w:p>
      <w:r>
        <w:t>Thông báo này có hiệu lực từ ngày ký.</w:t>
      </w:r>
    </w:p>
    <w:p>
      <w:r>
        <w:t>Tổng cục trưởng Tổng cục Hải quan thông báo để Công ty TNHH Thương mại điện tử AKI biết và thực hiện./.</w:t>
      </w:r>
    </w:p>
    <w:p>
      <w:r>
        <w:t>Nơi nhận:</w:t>
      </w:r>
    </w:p>
    <w:p>
      <w:r>
        <w:t>- Công ty TNHH Thương mại điện tử AKI</w:t>
      </w:r>
    </w:p>
    <w:p>
      <w:r>
        <w:t>(Khu Yên Lâm 3, phường Đức Chính, thị xã Đông Triều, tỉnh Quảng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