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1119/TB-UBDT năm 2024 điều chỉnh chỉ tiêu, mục tiêu, nhiệm vụ thực hiện Chương trình mục tiêu quốc gia phát triển kinh tế - xã hội vùng đồng bào dân tộc thiểu số và miền núi giai đoạn 2021-2030, giai đoạn I: từ năm 2021 đến năm 2025 giao các tỉnh, thành phố trực thuộc Trung ương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1119/TB-UBDT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1119/TB-UBDT</w:t>
      </w:r>
    </w:p>
    <w:p>
      <w:r>
        <w:t>Hà Nội, ngày 28 tháng 6 năm 2024</w:t>
      </w:r>
    </w:p>
    <w:p>
      <w:r>
        <w:t>THÔNG BÁO</w:t>
      </w:r>
    </w:p>
    <w:p>
      <w:r>
        <w:t>VỀ VIỆC ĐIỀU CHỈNH, BỔ SUNG MỘT SỐ CHỈ TIÊU, MỤC TIÊU, NHIỆM VỤ THỰC HIỆN CHƯƠNG TRÌNH MỤC TIÊU QUỐC GIA PHÁT TRIỂN KINH TẾ - XÃ HỘI VÙNG ĐỒNG BÀO DÂN TỘC THIỂU SỐ VÀ MIỀN NÚI GIAI ĐOẠN 2021 - 2030; GIAI ĐOẠN I: TỪ NĂM 2021 ĐẾN NĂM 2025 GIAO CÁC TỈNH, THÀNH PHỐ TRỰC THUỘC TRUNG ƯƠNG</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(gọi tắt là Chương trình); kế hoạch vốn đầu tư phát triển nguồn ngân sách trung ương giai đoạn 2021 - 2025, mức vốn sự nghiệp nguồn ngân sách trung ương giai đoạn 03 năm đã giao và thông báo dự kiến vốn sự nghiệp năm 2025 để thực hiện Chương trình tại các quyết định: Quyết định số 652/QĐ-TTg ngày 28 tháng 5 năm 2022, Quyết định số 147/QĐ- TTg ngày 23 tháng 02 năm 2023 của Thủ tướng Chính phủ, Văn bản đề nghị điều chỉnh, bổ sung chỉ tiêu, mục tiêu, nhiệm vụ của các địa phương; kiến nghị của Kiểm toán nhà nước tại Thông báo số 240/TB-KTNN ngày 07/7/2023, Ủy ban Dân tộc đã phối hợp với Bộ Kế hoạch và Đầu tư và các bộ, cơ quan trung ương có liên quan hoàn thiện phương án điều chỉnh, bổ sung giao mục tiêu, nhiệm vụ thực hiện Chương trình giai đoạn 2021 - 2025 cho các tỉnh, thành phố trực thuộc trung ương, báo cáo Thủ tướng Chính phủ xem xét, quyết định.</w:t>
      </w:r>
    </w:p>
    <w:p>
      <w:r>
        <w:t>Thực hiện văn bản số 276/TTg-QHĐP ngày 04 tháng 5 năm 2024 của Thủ tướng Chính phủ về việc ủy quyền điều chỉnh, bổ sung một số chỉ tiêu, mục tiêu, nhiệm vụ giai đoạn 2021 - 2025 của địa phương trong thực hiện các chương trình mục tiêu quốc gia, Ủy ban Dân tộc thông báo điều chỉnh mục tiêu, nhiệm vụ thực hiện Chương trình giai đoạn 2021 - 2025 của các tỉnh, thành phố trực thuộc trung ương  (Chi tiết theo Phụ lục đính kèm).</w:t>
      </w:r>
    </w:p>
    <w:p>
      <w:r>
        <w:t>Các nội dung không điều chỉnh theo Thông báo này tiếp tục thực hiện theo Quyết định số 652/QĐ-TTg ngày 28 tháng 5 năm 2022, Quyết định số 147/QĐ-TTg ngày 23 tháng 02 năm 2023 của Thủ tướng Chính phủ.</w:t>
      </w:r>
    </w:p>
    <w:p>
      <w:r>
        <w:t>Căn cứ khả năng cân đối nguồn vốn ngân sách trung ương 5 năm (2021 - 2025), hằng năm được cấp có thẩm quyền thông báo và điều kiện thực tế, đề nghị Ủy ban nhân dân các tỉnh, thành phố trực thuộc trung ương chủ  động cân đối, bố trí đủ nguồn lực, cũng như chỉ đạo các cấp, các ngành triển khai hiệu quả các giải pháp để tập trung hoàn thành các mục tiêu, nhiệm vụ thực hiện Chương trình giai đoạn 2021 - 2025 được giao đảm bảo chất lượng và bền vững.</w:t>
      </w:r>
    </w:p>
    <w:p>
      <w:r>
        <w:t>Trong quá trình triển khai, thực hiện, nếu có vấn đề phát sinh hoặc khó khăn, vướng mắc, đề nghị báo cáo về Ủy ban Dân tộc (qua Văn phòng Điều phối Chương trình mục tiêu quốc gia phát triển kinh tế -xã hội vùng đồng bào dân tộc thiểu số và miền núi giai đoạn 2021 - 2030, số 349 Đội cấn, Ba Đình, Hà Nội) để tổng hợp, giải quyết theo thẩm quyền./.</w:t>
      </w:r>
    </w:p>
    <w:p>
      <w:r>
        <w:t>Nơi nhận:</w:t>
      </w:r>
    </w:p>
    <w:p>
      <w:r>
        <w:t>- Thủ tướng Chính phủ (để b/c);</w:t>
      </w:r>
    </w:p>
    <w:p>
      <w:r>
        <w:t>- Phó TTgCP Trần Lưu Quang (để b/c);</w:t>
      </w:r>
    </w:p>
    <w:p>
      <w:r>
        <w:t>- Các TT, PCN;</w:t>
      </w:r>
    </w:p>
    <w:p>
      <w:r>
        <w:t>- Văn phòng Chính phủ;</w:t>
      </w:r>
    </w:p>
    <w:p>
      <w:r>
        <w:t>- Các bộ, cơ quan trung ương có liên quan;</w:t>
      </w:r>
    </w:p>
    <w:p>
      <w:r>
        <w:t>- UBND các tỉnh, thành phố trực thuộc TW;</w:t>
      </w:r>
    </w:p>
    <w:p>
      <w:r>
        <w:t>- Cơ quan công tác Dân tộc các tỉnh, thành phố trực thuộc TW;</w:t>
      </w:r>
    </w:p>
    <w:p>
      <w:r>
        <w:t>- Lưu: VT, VPCTMTQG (2).</w:t>
      </w:r>
    </w:p>
    <w:p>
      <w:r>
        <w:t>BỘ TRƯỞNG, CHỦ NHIỆM</w:t>
      </w:r>
    </w:p>
    <w:p>
      <w:r>
        <w:t>Hầu A Lềnh</w:t>
      </w:r>
    </w:p>
    <w:p>
      <w:r>
        <w:t>PHỤ LỤC:</w:t>
      </w:r>
    </w:p>
    <w:p>
      <w:r>
        <w:t>ĐIỀU CHỈNH, BỔ SUNG MỘT SỐ CHỈ TIÊU, MỤC TIÊU, NHIỆM VỤ THỰC HIỆN CHƯƠNG TRÌNH MỤC TIÊU QUỐC GIA PHÁT TRIỂN KINH TẾ - XÃ HỘI VÙNG ĐỒNG BÀO DÂN TỘC THIỂU SỐ VÀ MIỀN NÚI GIAI ĐOẠN 2021 - 2030; GIAI ĐOẠN I: TỪ NĂM 2021 ĐẾN NĂM 2025</w:t>
      </w:r>
    </w:p>
    <w:p>
      <w:r>
        <w:t>(Ban hành kèm theo Thông báo số 1119/TB-UBDT ngày 28 tháng 6 của Ủy ban Dân tộc)</w:t>
      </w:r>
    </w:p>
    <w:p>
      <w:r>
        <w:t>1. Về mục tiêu giảm tỷ lệ hộ nghèo trong đồng bào dân tộc thiểu số.</w:t>
      </w:r>
    </w:p>
    <w:p>
      <w:r>
        <w:t>- Điều chỉnh cách tính giảm tỷ lệ hộ nghèo đối tỉnh Quảng Bình: từ giảm 50% số hộ nghèo thành giảm 4%.</w:t>
      </w:r>
    </w:p>
    <w:p>
      <w:r>
        <w:t>- Điều chỉnh tiêu đề mục giao mục tiêu giảm nghèo: Tại đề mục phụ lục giao mục tiêu giảm nghèo cho các địa phương tại Quyết định 652/QĐ-TTg ngày 28/5/2022 của Thủ tướng Chính phủ quy định:  “Giảm tỷ lệ hộ nghèo vùng ĐBDTTS”  nay điều chỉnh là:  “Giảm tỷ lệ hộ nghèo trong đồng bào dân tộc thiểu số”</w:t>
      </w:r>
    </w:p>
    <w:p>
      <w:r>
        <w:t>STT</w:t>
      </w:r>
    </w:p>
    <w:p>
      <w:r>
        <w:t>Tỉnh/thành phố trực thuộc trung ương</w:t>
      </w:r>
    </w:p>
    <w:p>
      <w:r>
        <w:t>Chỉ tiêu đã giao tại Quyết định số 652/QĐ-TTg</w:t>
      </w:r>
    </w:p>
    <w:p>
      <w:r>
        <w:t>Điều chỉnh</w:t>
      </w:r>
    </w:p>
    <w:p>
      <w:r>
        <w:t>Giảm tỷ lệ hộ nghèo vùng đồng bào dân tộc thiểu số/năm trong giai đoạn (%)</w:t>
      </w:r>
    </w:p>
    <w:p>
      <w:r>
        <w:t>Giảm tỷ lệ hộ nghèo trong đồng bào dân tộc thiểu số/năm trong giai đoạn (%)</w:t>
      </w:r>
    </w:p>
    <w:p>
      <w:r>
        <w:t>1</w:t>
      </w:r>
    </w:p>
    <w:p>
      <w:r>
        <w:t>Quảng Bình</w:t>
      </w:r>
    </w:p>
    <w:p>
      <w:r>
        <w:t>Giảm 50% số hộ nghèo</w:t>
      </w:r>
    </w:p>
    <w:p>
      <w:r>
        <w:t>4,0</w:t>
      </w:r>
    </w:p>
    <w:p>
      <w:r>
        <w:t>Ghi chú:    Phương pháp xác định giảm tỷ lệ hộ nghèo trong đồng bào dân tộc thiểu số: Giảm tỷ lệ hộ nghèo trong đồng bào dân tộc thiểu số là tỷ lệ của số hộ dân tộc thiểu số thoát nghèo so với tổng số hộ dân tộc thiểu số thuộc vùng đồng bào dân tộc thiểu số.</w:t>
      </w:r>
    </w:p>
    <w:p>
      <w:r>
        <w:t>2. Về mục tiêu số xã ra khỏi địa bàn đặc biệt khó khăn</w:t>
      </w:r>
    </w:p>
    <w:p>
      <w:r>
        <w:t>- Điều chỉnh giảm 29 xã ra khỏi địa bàn đặc biệt khó khăn (ĐBKK) đối với 4 tỉnh: Thái Nguyên, Hoà Bình, Thanh Hoá, Kiên Giang.</w:t>
      </w:r>
    </w:p>
    <w:p>
      <w:r>
        <w:t>STT</w:t>
      </w:r>
    </w:p>
    <w:p>
      <w:r>
        <w:t>Tỉnh/thành phố trực thuộc trung ương</w:t>
      </w:r>
    </w:p>
    <w:p>
      <w:r>
        <w:t>Đơn vị tính</w:t>
      </w:r>
    </w:p>
    <w:p>
      <w:r>
        <w:t>Nhiệm vụ giai đoạn 2021 - 2025 (phấn đấu đến năm 2025) đã giao tại Quyết định số 652/QĐ-TTg, Quyết định số 147/QĐ-TTg</w:t>
      </w:r>
    </w:p>
    <w:p>
      <w:r>
        <w:t>Điều chỉnh giao nhiệm vụ giai đoạn 2021 - 2025 (phấn đấu đến năm 2025)</w:t>
      </w:r>
    </w:p>
    <w:p>
      <w:r>
        <w:t>Số xã ra khỏi địa bàn đặc biệt khó khăn</w:t>
      </w:r>
    </w:p>
    <w:p>
      <w:r>
        <w:t>1</w:t>
      </w:r>
    </w:p>
    <w:p>
      <w:r>
        <w:t>Hoà Bình</w:t>
      </w:r>
    </w:p>
    <w:p>
      <w:r>
        <w:t>Xã</w:t>
      </w:r>
    </w:p>
    <w:p>
      <w:r>
        <w:t>33</w:t>
      </w:r>
    </w:p>
    <w:p>
      <w:r>
        <w:t>29</w:t>
      </w:r>
    </w:p>
    <w:p>
      <w:r>
        <w:t>2</w:t>
      </w:r>
    </w:p>
    <w:p>
      <w:r>
        <w:t>Thái Nguyên</w:t>
      </w:r>
    </w:p>
    <w:p>
      <w:r>
        <w:t>Xã</w:t>
      </w:r>
    </w:p>
    <w:p>
      <w:r>
        <w:t>28</w:t>
      </w:r>
    </w:p>
    <w:p>
      <w:r>
        <w:t>8</w:t>
      </w:r>
    </w:p>
    <w:p>
      <w:r>
        <w:t>3</w:t>
      </w:r>
    </w:p>
    <w:p>
      <w:r>
        <w:t>Thanh Hoá</w:t>
      </w:r>
    </w:p>
    <w:p>
      <w:r>
        <w:t>Xã</w:t>
      </w:r>
    </w:p>
    <w:p>
      <w:r>
        <w:t>13</w:t>
      </w:r>
    </w:p>
    <w:p>
      <w:r>
        <w:t>10</w:t>
      </w:r>
    </w:p>
    <w:p>
      <w:r>
        <w:t>4</w:t>
      </w:r>
    </w:p>
    <w:p>
      <w:r>
        <w:t>Kiên Giang</w:t>
      </w:r>
    </w:p>
    <w:p>
      <w:r>
        <w:t>Xã</w:t>
      </w:r>
    </w:p>
    <w:p>
      <w:r>
        <w:t>3</w:t>
      </w:r>
    </w:p>
    <w:p>
      <w:r>
        <w:t>1</w:t>
      </w:r>
    </w:p>
    <w:p>
      <w:r>
        <w:t>3. Về mục tiêu số thôn ra khỏi địa bàn đặc biệt khó khăn</w:t>
      </w:r>
    </w:p>
    <w:p>
      <w:r>
        <w:t>Bổ sung số thôn đặc biệt khó khăn thuộc xã khu vực III ra khỏi địa bàn đặc biệt khó khăn của các địa phương.</w:t>
      </w:r>
    </w:p>
    <w:p>
      <w:r>
        <w:t>STT</w:t>
      </w:r>
    </w:p>
    <w:p>
      <w:r>
        <w:t>Tỉnh/thành phố trực thuộc trung ương</w:t>
      </w:r>
    </w:p>
    <w:p>
      <w:r>
        <w:t>Điều chỉnh giao nhiệm vụ giai đoạn 2021 - 2025 (phấn đấu đến năm 2025) số thôn ra khỏi địa bàn ĐBKK</w:t>
      </w:r>
    </w:p>
    <w:p>
      <w:r>
        <w:t>Tổng số thôn ra khỏi địa bàn ĐBKK</w:t>
      </w:r>
    </w:p>
    <w:p>
      <w:r>
        <w:t>Nhiệm vụ giai đoạn 2021 - 2025 (phấn đấu đến năm 2025) đã giao tại Quyết định số 652/QĐ-TTg (số thôn ra khỏi địa bàn khó khăn)</w:t>
      </w:r>
    </w:p>
    <w:p>
      <w:r>
        <w:t>Bổ sung số thôn ĐBKK thuộc xã khu vực III</w:t>
      </w:r>
    </w:p>
    <w:p>
      <w:r>
        <w:t>Tổng số</w:t>
      </w:r>
    </w:p>
    <w:p>
      <w:r>
        <w:t>1.020</w:t>
      </w:r>
    </w:p>
    <w:p>
      <w:r>
        <w:t>5.599</w:t>
      </w:r>
    </w:p>
    <w:p>
      <w:r>
        <w:t>6.619</w:t>
      </w:r>
    </w:p>
    <w:p>
      <w:r>
        <w:t>1</w:t>
      </w:r>
    </w:p>
    <w:p>
      <w:r>
        <w:t>Hà Nội</w:t>
      </w:r>
    </w:p>
    <w:p>
      <w:r>
        <w:t>-</w:t>
      </w:r>
    </w:p>
    <w:p>
      <w:r>
        <w:t>-</w:t>
      </w:r>
    </w:p>
    <w:p>
      <w:r>
        <w:t>-</w:t>
      </w:r>
    </w:p>
    <w:p>
      <w:r>
        <w:t>2</w:t>
      </w:r>
    </w:p>
    <w:p>
      <w:r>
        <w:t>Hà Giang</w:t>
      </w:r>
    </w:p>
    <w:p>
      <w:r>
        <w:t>41</w:t>
      </w:r>
    </w:p>
    <w:p>
      <w:r>
        <w:t>636</w:t>
      </w:r>
    </w:p>
    <w:p>
      <w:r>
        <w:t>677</w:t>
      </w:r>
    </w:p>
    <w:p>
      <w:r>
        <w:t>3</w:t>
      </w:r>
    </w:p>
    <w:p>
      <w:r>
        <w:t>Cao Bằng</w:t>
      </w:r>
    </w:p>
    <w:p>
      <w:r>
        <w:t>24</w:t>
      </w:r>
    </w:p>
    <w:p>
      <w:r>
        <w:t>475</w:t>
      </w:r>
    </w:p>
    <w:p>
      <w:r>
        <w:t>499</w:t>
      </w:r>
    </w:p>
    <w:p>
      <w:r>
        <w:t>4</w:t>
      </w:r>
    </w:p>
    <w:p>
      <w:r>
        <w:t>Bắc Kạn</w:t>
      </w:r>
    </w:p>
    <w:p>
      <w:r>
        <w:t>33</w:t>
      </w:r>
    </w:p>
    <w:p>
      <w:r>
        <w:t>292</w:t>
      </w:r>
    </w:p>
    <w:p>
      <w:r>
        <w:t>325</w:t>
      </w:r>
    </w:p>
    <w:p>
      <w:r>
        <w:t>5</w:t>
      </w:r>
    </w:p>
    <w:p>
      <w:r>
        <w:t>Tuyên Quang</w:t>
      </w:r>
    </w:p>
    <w:p>
      <w:r>
        <w:t>60</w:t>
      </w:r>
    </w:p>
    <w:p>
      <w:r>
        <w:t>225</w:t>
      </w:r>
    </w:p>
    <w:p>
      <w:r>
        <w:t>285</w:t>
      </w:r>
    </w:p>
    <w:p>
      <w:r>
        <w:t>6</w:t>
      </w:r>
    </w:p>
    <w:p>
      <w:r>
        <w:t>Lào Cai</w:t>
      </w:r>
    </w:p>
    <w:p>
      <w:r>
        <w:t>65</w:t>
      </w:r>
    </w:p>
    <w:p>
      <w:r>
        <w:t>238</w:t>
      </w:r>
    </w:p>
    <w:p>
      <w:r>
        <w:t>303</w:t>
      </w:r>
    </w:p>
    <w:p>
      <w:r>
        <w:t>7</w:t>
      </w:r>
    </w:p>
    <w:p>
      <w:r>
        <w:t>Điện Biên</w:t>
      </w:r>
    </w:p>
    <w:p>
      <w:r>
        <w:t>29</w:t>
      </w:r>
    </w:p>
    <w:p>
      <w:r>
        <w:t>449</w:t>
      </w:r>
    </w:p>
    <w:p>
      <w:r>
        <w:t>478</w:t>
      </w:r>
    </w:p>
    <w:p>
      <w:r>
        <w:t>8</w:t>
      </w:r>
    </w:p>
    <w:p>
      <w:r>
        <w:t>Lai Châu</w:t>
      </w:r>
    </w:p>
    <w:p>
      <w:r>
        <w:t>51</w:t>
      </w:r>
    </w:p>
    <w:p>
      <w:r>
        <w:t>229</w:t>
      </w:r>
    </w:p>
    <w:p>
      <w:r>
        <w:t>280</w:t>
      </w:r>
    </w:p>
    <w:p>
      <w:r>
        <w:t>9</w:t>
      </w:r>
    </w:p>
    <w:p>
      <w:r>
        <w:t>Sơn La</w:t>
      </w:r>
    </w:p>
    <w:p>
      <w:r>
        <w:t>52</w:t>
      </w:r>
    </w:p>
    <w:p>
      <w:r>
        <w:t>673</w:t>
      </w:r>
    </w:p>
    <w:p>
      <w:r>
        <w:t>725</w:t>
      </w:r>
    </w:p>
    <w:p>
      <w:r>
        <w:t>10</w:t>
      </w:r>
    </w:p>
    <w:p>
      <w:r>
        <w:t>Yên Bái</w:t>
      </w:r>
    </w:p>
    <w:p>
      <w:r>
        <w:t>27</w:t>
      </w:r>
    </w:p>
    <w:p>
      <w:r>
        <w:t>164</w:t>
      </w:r>
    </w:p>
    <w:p>
      <w:r>
        <w:t>191</w:t>
      </w:r>
    </w:p>
    <w:p>
      <w:r>
        <w:t>11</w:t>
      </w:r>
    </w:p>
    <w:p>
      <w:r>
        <w:t>Hoà Bình</w:t>
      </w:r>
    </w:p>
    <w:p>
      <w:r>
        <w:t>43</w:t>
      </w:r>
    </w:p>
    <w:p>
      <w:r>
        <w:t>211</w:t>
      </w:r>
    </w:p>
    <w:p>
      <w:r>
        <w:t>254</w:t>
      </w:r>
    </w:p>
    <w:p>
      <w:r>
        <w:t>12</w:t>
      </w:r>
    </w:p>
    <w:p>
      <w:r>
        <w:t>Thái Nguyên</w:t>
      </w:r>
    </w:p>
    <w:p>
      <w:r>
        <w:t>25</w:t>
      </w:r>
    </w:p>
    <w:p>
      <w:r>
        <w:t>46</w:t>
      </w:r>
    </w:p>
    <w:p>
      <w:r>
        <w:t>71</w:t>
      </w:r>
    </w:p>
    <w:p>
      <w:r>
        <w:t>13</w:t>
      </w:r>
    </w:p>
    <w:p>
      <w:r>
        <w:t>Lạng Sơn</w:t>
      </w:r>
    </w:p>
    <w:p>
      <w:r>
        <w:t>47</w:t>
      </w:r>
    </w:p>
    <w:p>
      <w:r>
        <w:t>268</w:t>
      </w:r>
    </w:p>
    <w:p>
      <w:r>
        <w:t>315</w:t>
      </w:r>
    </w:p>
    <w:p>
      <w:r>
        <w:t>14</w:t>
      </w:r>
    </w:p>
    <w:p>
      <w:r>
        <w:t>Quảng Ninh</w:t>
      </w:r>
    </w:p>
    <w:p>
      <w:r>
        <w:t>6</w:t>
      </w:r>
    </w:p>
    <w:p>
      <w:r>
        <w:t>-</w:t>
      </w:r>
    </w:p>
    <w:p>
      <w:r>
        <w:t>6</w:t>
      </w:r>
    </w:p>
    <w:p>
      <w:r>
        <w:t>15</w:t>
      </w:r>
    </w:p>
    <w:p>
      <w:r>
        <w:t>Bắc Giang</w:t>
      </w:r>
    </w:p>
    <w:p>
      <w:r>
        <w:t>33</w:t>
      </w:r>
    </w:p>
    <w:p>
      <w:r>
        <w:t>89</w:t>
      </w:r>
    </w:p>
    <w:p>
      <w:r>
        <w:t>122</w:t>
      </w:r>
    </w:p>
    <w:p>
      <w:r>
        <w:t>16</w:t>
      </w:r>
    </w:p>
    <w:p>
      <w:r>
        <w:t>Phú Thọ</w:t>
      </w:r>
    </w:p>
    <w:p>
      <w:r>
        <w:t>35</w:t>
      </w:r>
    </w:p>
    <w:p>
      <w:r>
        <w:t>85</w:t>
      </w:r>
    </w:p>
    <w:p>
      <w:r>
        <w:t>120</w:t>
      </w:r>
    </w:p>
    <w:p>
      <w:r>
        <w:t>17</w:t>
      </w:r>
    </w:p>
    <w:p>
      <w:r>
        <w:t>Vĩnh Phúc</w:t>
      </w:r>
    </w:p>
    <w:p>
      <w:r>
        <w:t>-</w:t>
      </w:r>
    </w:p>
    <w:p>
      <w:r>
        <w:t>-</w:t>
      </w:r>
    </w:p>
    <w:p>
      <w:r>
        <w:t>-</w:t>
      </w:r>
    </w:p>
    <w:p>
      <w:r>
        <w:t>18</w:t>
      </w:r>
    </w:p>
    <w:p>
      <w:r>
        <w:t>Ninh Bình</w:t>
      </w:r>
    </w:p>
    <w:p>
      <w:r>
        <w:t>-</w:t>
      </w:r>
    </w:p>
    <w:p>
      <w:r>
        <w:t>-</w:t>
      </w:r>
    </w:p>
    <w:p>
      <w:r>
        <w:t>-</w:t>
      </w:r>
    </w:p>
    <w:p>
      <w:r>
        <w:t>19</w:t>
      </w:r>
    </w:p>
    <w:p>
      <w:r>
        <w:t>Thanh Hoá</w:t>
      </w:r>
    </w:p>
    <w:p>
      <w:r>
        <w:t>93</w:t>
      </w:r>
    </w:p>
    <w:p>
      <w:r>
        <w:t>66</w:t>
      </w:r>
    </w:p>
    <w:p>
      <w:r>
        <w:t>159</w:t>
      </w:r>
    </w:p>
    <w:p>
      <w:r>
        <w:t>20</w:t>
      </w:r>
    </w:p>
    <w:p>
      <w:r>
        <w:t>Nghệ An</w:t>
      </w:r>
    </w:p>
    <w:p>
      <w:r>
        <w:t>19</w:t>
      </w:r>
    </w:p>
    <w:p>
      <w:r>
        <w:t>275</w:t>
      </w:r>
    </w:p>
    <w:p>
      <w:r>
        <w:t>294</w:t>
      </w:r>
    </w:p>
    <w:p>
      <w:r>
        <w:t>21</w:t>
      </w:r>
    </w:p>
    <w:p>
      <w:r>
        <w:t>Hà Tĩnh</w:t>
      </w:r>
    </w:p>
    <w:p>
      <w:r>
        <w:t>-</w:t>
      </w:r>
    </w:p>
    <w:p>
      <w:r>
        <w:t>-</w:t>
      </w:r>
    </w:p>
    <w:p>
      <w:r>
        <w:t>-</w:t>
      </w:r>
    </w:p>
    <w:p>
      <w:r>
        <w:t>22</w:t>
      </w:r>
    </w:p>
    <w:p>
      <w:r>
        <w:t>Quảng Bình</w:t>
      </w:r>
    </w:p>
    <w:p>
      <w:r>
        <w:t>4</w:t>
      </w:r>
    </w:p>
    <w:p>
      <w:r>
        <w:t>47</w:t>
      </w:r>
    </w:p>
    <w:p>
      <w:r>
        <w:t>51</w:t>
      </w:r>
    </w:p>
    <w:p>
      <w:r>
        <w:t>23</w:t>
      </w:r>
    </w:p>
    <w:p>
      <w:r>
        <w:t>Quảng Trị</w:t>
      </w:r>
    </w:p>
    <w:p>
      <w:r>
        <w:t>8</w:t>
      </w:r>
    </w:p>
    <w:p>
      <w:r>
        <w:t>86</w:t>
      </w:r>
    </w:p>
    <w:p>
      <w:r>
        <w:t>94</w:t>
      </w:r>
    </w:p>
    <w:p>
      <w:r>
        <w:t>24</w:t>
      </w:r>
    </w:p>
    <w:p>
      <w:r>
        <w:t>Thừa Thiên Huế</w:t>
      </w:r>
    </w:p>
    <w:p>
      <w:r>
        <w:t>3</w:t>
      </w:r>
    </w:p>
    <w:p>
      <w:r>
        <w:t>33</w:t>
      </w:r>
    </w:p>
    <w:p>
      <w:r>
        <w:t>36</w:t>
      </w:r>
    </w:p>
    <w:p>
      <w:r>
        <w:t>25</w:t>
      </w:r>
    </w:p>
    <w:p>
      <w:r>
        <w:t>Quảng Nam</w:t>
      </w:r>
    </w:p>
    <w:p>
      <w:r>
        <w:t>10</w:t>
      </w:r>
    </w:p>
    <w:p>
      <w:r>
        <w:t>106</w:t>
      </w:r>
    </w:p>
    <w:p>
      <w:r>
        <w:t>116</w:t>
      </w:r>
    </w:p>
    <w:p>
      <w:r>
        <w:t>26</w:t>
      </w:r>
    </w:p>
    <w:p>
      <w:r>
        <w:t>Quảng Ngãi</w:t>
      </w:r>
    </w:p>
    <w:p>
      <w:r>
        <w:t>3</w:t>
      </w:r>
    </w:p>
    <w:p>
      <w:r>
        <w:t>118</w:t>
      </w:r>
    </w:p>
    <w:p>
      <w:r>
        <w:t>121</w:t>
      </w:r>
    </w:p>
    <w:p>
      <w:r>
        <w:t>27</w:t>
      </w:r>
    </w:p>
    <w:p>
      <w:r>
        <w:t>Bình Định</w:t>
      </w:r>
    </w:p>
    <w:p>
      <w:r>
        <w:t>4</w:t>
      </w:r>
    </w:p>
    <w:p>
      <w:r>
        <w:t>55</w:t>
      </w:r>
    </w:p>
    <w:p>
      <w:r>
        <w:t>59</w:t>
      </w:r>
    </w:p>
    <w:p>
      <w:r>
        <w:t>28</w:t>
      </w:r>
    </w:p>
    <w:p>
      <w:r>
        <w:t>Phú Yên</w:t>
      </w:r>
    </w:p>
    <w:p>
      <w:r>
        <w:t>5</w:t>
      </w:r>
    </w:p>
    <w:p>
      <w:r>
        <w:t>30</w:t>
      </w:r>
    </w:p>
    <w:p>
      <w:r>
        <w:t>35</w:t>
      </w:r>
    </w:p>
    <w:p>
      <w:r>
        <w:t>29</w:t>
      </w:r>
    </w:p>
    <w:p>
      <w:r>
        <w:t>Khánh Hoà</w:t>
      </w:r>
    </w:p>
    <w:p>
      <w:r>
        <w:t>5</w:t>
      </w:r>
    </w:p>
    <w:p>
      <w:r>
        <w:t>28</w:t>
      </w:r>
    </w:p>
    <w:p>
      <w:r>
        <w:t>33</w:t>
      </w:r>
    </w:p>
    <w:p>
      <w:r>
        <w:t>30</w:t>
      </w:r>
    </w:p>
    <w:p>
      <w:r>
        <w:t>Ninh Thuận</w:t>
      </w:r>
    </w:p>
    <w:p>
      <w:r>
        <w:t>5</w:t>
      </w:r>
    </w:p>
    <w:p>
      <w:r>
        <w:t>31</w:t>
      </w:r>
    </w:p>
    <w:p>
      <w:r>
        <w:t>36</w:t>
      </w:r>
    </w:p>
    <w:p>
      <w:r>
        <w:t>31</w:t>
      </w:r>
    </w:p>
    <w:p>
      <w:r>
        <w:t>Bình Thuận</w:t>
      </w:r>
    </w:p>
    <w:p>
      <w:r>
        <w:t>5</w:t>
      </w:r>
    </w:p>
    <w:p>
      <w:r>
        <w:t>-</w:t>
      </w:r>
    </w:p>
    <w:p>
      <w:r>
        <w:t>5</w:t>
      </w:r>
    </w:p>
    <w:p>
      <w:r>
        <w:t>32</w:t>
      </w:r>
    </w:p>
    <w:p>
      <w:r>
        <w:t>Kon Tum</w:t>
      </w:r>
    </w:p>
    <w:p>
      <w:r>
        <w:t>21</w:t>
      </w:r>
    </w:p>
    <w:p>
      <w:r>
        <w:t>165</w:t>
      </w:r>
    </w:p>
    <w:p>
      <w:r>
        <w:t>186</w:t>
      </w:r>
    </w:p>
    <w:p>
      <w:r>
        <w:t>33</w:t>
      </w:r>
    </w:p>
    <w:p>
      <w:r>
        <w:t>Gia Lai</w:t>
      </w:r>
    </w:p>
    <w:p>
      <w:r>
        <w:t>102</w:t>
      </w:r>
    </w:p>
    <w:p>
      <w:r>
        <w:t>91</w:t>
      </w:r>
    </w:p>
    <w:p>
      <w:r>
        <w:t>193</w:t>
      </w:r>
    </w:p>
    <w:p>
      <w:r>
        <w:t>34</w:t>
      </w:r>
    </w:p>
    <w:p>
      <w:r>
        <w:t>Đắk Lắk</w:t>
      </w:r>
    </w:p>
    <w:p>
      <w:r>
        <w:t>42</w:t>
      </w:r>
    </w:p>
    <w:p>
      <w:r>
        <w:t>218</w:t>
      </w:r>
    </w:p>
    <w:p>
      <w:r>
        <w:t>260</w:t>
      </w:r>
    </w:p>
    <w:p>
      <w:r>
        <w:t>35</w:t>
      </w:r>
    </w:p>
    <w:p>
      <w:r>
        <w:t>Đắk Nông</w:t>
      </w:r>
    </w:p>
    <w:p>
      <w:r>
        <w:t>20</w:t>
      </w:r>
    </w:p>
    <w:p>
      <w:r>
        <w:t>52</w:t>
      </w:r>
    </w:p>
    <w:p>
      <w:r>
        <w:t>72</w:t>
      </w:r>
    </w:p>
    <w:p>
      <w:r>
        <w:t>36</w:t>
      </w:r>
    </w:p>
    <w:p>
      <w:r>
        <w:t>Lâm Đồng</w:t>
      </w:r>
    </w:p>
    <w:p>
      <w:r>
        <w:t>25</w:t>
      </w:r>
    </w:p>
    <w:p>
      <w:r>
        <w:t>12</w:t>
      </w:r>
    </w:p>
    <w:p>
      <w:r>
        <w:t>37</w:t>
      </w:r>
    </w:p>
    <w:p>
      <w:r>
        <w:t>37</w:t>
      </w:r>
    </w:p>
    <w:p>
      <w:r>
        <w:t>Bình Phước</w:t>
      </w:r>
    </w:p>
    <w:p>
      <w:r>
        <w:t>13</w:t>
      </w:r>
    </w:p>
    <w:p>
      <w:r>
        <w:t>11</w:t>
      </w:r>
    </w:p>
    <w:p>
      <w:r>
        <w:t>24</w:t>
      </w:r>
    </w:p>
    <w:p>
      <w:r>
        <w:t>38</w:t>
      </w:r>
    </w:p>
    <w:p>
      <w:r>
        <w:t>Tây Ninh</w:t>
      </w:r>
    </w:p>
    <w:p>
      <w:r>
        <w:t>-</w:t>
      </w:r>
    </w:p>
    <w:p>
      <w:r>
        <w:t>-</w:t>
      </w:r>
    </w:p>
    <w:p>
      <w:r>
        <w:t>-</w:t>
      </w:r>
    </w:p>
    <w:p>
      <w:r>
        <w:t>39</w:t>
      </w:r>
    </w:p>
    <w:p>
      <w:r>
        <w:t>Bình Dương</w:t>
      </w:r>
    </w:p>
    <w:p>
      <w:r>
        <w:t>-</w:t>
      </w:r>
    </w:p>
    <w:p>
      <w:r>
        <w:t>-</w:t>
      </w:r>
    </w:p>
    <w:p>
      <w:r>
        <w:t>-</w:t>
      </w:r>
    </w:p>
    <w:p>
      <w:r>
        <w:t>40</w:t>
      </w:r>
    </w:p>
    <w:p>
      <w:r>
        <w:t>Đồng Nai</w:t>
      </w:r>
    </w:p>
    <w:p>
      <w:r>
        <w:t>-</w:t>
      </w:r>
    </w:p>
    <w:p>
      <w:r>
        <w:t>-</w:t>
      </w:r>
    </w:p>
    <w:p>
      <w:r>
        <w:t>-</w:t>
      </w:r>
    </w:p>
    <w:p>
      <w:r>
        <w:t>41</w:t>
      </w:r>
    </w:p>
    <w:p>
      <w:r>
        <w:t>Bà Rịa - Vũng Tàu</w:t>
      </w:r>
    </w:p>
    <w:p>
      <w:r>
        <w:t>-</w:t>
      </w:r>
    </w:p>
    <w:p>
      <w:r>
        <w:t>-</w:t>
      </w:r>
    </w:p>
    <w:p>
      <w:r>
        <w:t>-</w:t>
      </w:r>
    </w:p>
    <w:p>
      <w:r>
        <w:t>42</w:t>
      </w:r>
    </w:p>
    <w:p>
      <w:r>
        <w:t>Trà Vinh</w:t>
      </w:r>
    </w:p>
    <w:p>
      <w:r>
        <w:t>5</w:t>
      </w:r>
    </w:p>
    <w:p>
      <w:r>
        <w:t>24</w:t>
      </w:r>
    </w:p>
    <w:p>
      <w:r>
        <w:t>29</w:t>
      </w:r>
    </w:p>
    <w:p>
      <w:r>
        <w:t>43</w:t>
      </w:r>
    </w:p>
    <w:p>
      <w:r>
        <w:t>Vĩnh Long</w:t>
      </w:r>
    </w:p>
    <w:p>
      <w:r>
        <w:t>2</w:t>
      </w:r>
    </w:p>
    <w:p>
      <w:r>
        <w:t>-</w:t>
      </w:r>
    </w:p>
    <w:p>
      <w:r>
        <w:t>2</w:t>
      </w:r>
    </w:p>
    <w:p>
      <w:r>
        <w:t>44</w:t>
      </w:r>
    </w:p>
    <w:p>
      <w:r>
        <w:t>An Giang</w:t>
      </w:r>
    </w:p>
    <w:p>
      <w:r>
        <w:t>5</w:t>
      </w:r>
    </w:p>
    <w:p>
      <w:r>
        <w:t>12</w:t>
      </w:r>
    </w:p>
    <w:p>
      <w:r>
        <w:t>17</w:t>
      </w:r>
    </w:p>
    <w:p>
      <w:r>
        <w:t>45</w:t>
      </w:r>
    </w:p>
    <w:p>
      <w:r>
        <w:t>Kiên Giang</w:t>
      </w:r>
    </w:p>
    <w:p>
      <w:r>
        <w:t>5</w:t>
      </w:r>
    </w:p>
    <w:p>
      <w:r>
        <w:t>3</w:t>
      </w:r>
    </w:p>
    <w:p>
      <w:r>
        <w:t>8</w:t>
      </w:r>
    </w:p>
    <w:p>
      <w:r>
        <w:t>46</w:t>
      </w:r>
    </w:p>
    <w:p>
      <w:r>
        <w:t>Cần Thơ</w:t>
      </w:r>
    </w:p>
    <w:p>
      <w:r>
        <w:t>-</w:t>
      </w:r>
    </w:p>
    <w:p>
      <w:r>
        <w:t>-</w:t>
      </w:r>
    </w:p>
    <w:p>
      <w:r>
        <w:t>-</w:t>
      </w:r>
    </w:p>
    <w:p>
      <w:r>
        <w:t>47</w:t>
      </w:r>
    </w:p>
    <w:p>
      <w:r>
        <w:t>Hậu Giang</w:t>
      </w:r>
    </w:p>
    <w:p>
      <w:r>
        <w:t>-</w:t>
      </w:r>
    </w:p>
    <w:p>
      <w:r>
        <w:t>3</w:t>
      </w:r>
    </w:p>
    <w:p>
      <w:r>
        <w:t>3</w:t>
      </w:r>
    </w:p>
    <w:p>
      <w:r>
        <w:t>48</w:t>
      </w:r>
    </w:p>
    <w:p>
      <w:r>
        <w:t>Sóc Trăng</w:t>
      </w:r>
    </w:p>
    <w:p>
      <w:r>
        <w:t>23</w:t>
      </w:r>
    </w:p>
    <w:p>
      <w:r>
        <w:t>42</w:t>
      </w:r>
    </w:p>
    <w:p>
      <w:r>
        <w:t>65</w:t>
      </w:r>
    </w:p>
    <w:p>
      <w:r>
        <w:t>49</w:t>
      </w:r>
    </w:p>
    <w:p>
      <w:r>
        <w:t>Bạc Liêu</w:t>
      </w:r>
    </w:p>
    <w:p>
      <w:r>
        <w:t>-</w:t>
      </w:r>
    </w:p>
    <w:p>
      <w:r>
        <w:t>-</w:t>
      </w:r>
    </w:p>
    <w:p>
      <w:r>
        <w:t>-</w:t>
      </w:r>
    </w:p>
    <w:p>
      <w:r>
        <w:t>50</w:t>
      </w:r>
    </w:p>
    <w:p>
      <w:r>
        <w:t>Cà Mau</w:t>
      </w:r>
    </w:p>
    <w:p>
      <w:r>
        <w:t>22</w:t>
      </w:r>
    </w:p>
    <w:p>
      <w:r>
        <w:t>11</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