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1113/TB-TCHQ năm 2024 kết quả xác định trước mã số đới với ASSY CASE-Q5 PEN POUCH_TB; SM-F946N, TOM B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1113/TB-TCHQ</w:t>
      </w:r>
    </w:p>
    <w:p>
      <w:r>
        <w:t>Hà Nội, ngày 19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21/01/2015 của Chính phủ quy định chi tiết và biện pháp thi hành Luật Hải quan về thủ tục hải quan, kiểm tra giám sát, kiểm soát hải quan; Nghị định số 59/2018/NĐ-CP ngày 20/04/2018 của Chính phủ sửa đổi, bổ sung một số điều của Nghị định số 08/2015/NĐ-CP ngày 21/01/2015;</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39/2018/TT-BTC ngày 20/4/2018 sửa đổi, bổ sung một số điều tại Thông tư số 38/2015/TT-BTC ngày 25/3/2015; Thông tư số 14/2015/TT-BTC ngày 30/01/2015 của Bộ Tài chính hướng dẫn về phân loại hàng hóa, phân tích để phân loại hàng hóa, phân tích để kiểm tra chất lượng, kiểm tra an toàn thực phẩm; Thông tư số 17/2021/TT-BTC ngày 26/02/2021 Sửa đổi, bổ sung một số điều tại Thông tư số 14/2015/TT-BTC ngày 30 tháng 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Đơn đề nghị xác định trước mã số hàng hóa so SEV20231102 ngày 02/11/2023 và số SEVCA20240219 ngày 19/02/2024 bổ sung hồ sơ xác định trước của Công ty TNHH Samsung Electronics Việt Nam, mã số thuế 2300325764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ASSY CASE-Q5 PEN POUCH_TB; SM-F946N, TOM B</w:t>
      </w:r>
    </w:p>
    <w:p>
      <w:r>
        <w:t>Tên gọi theo cấu tạo, công dụng: vỏ đựng bút cảm ứng (mặt ngoài bằng da)</w:t>
      </w:r>
    </w:p>
    <w:p>
      <w:r>
        <w:t>Ký, mã hiệu, chủng loại: GH98- 48863A</w:t>
      </w:r>
    </w:p>
    <w:p>
      <w:r>
        <w:t>Nhà sản xuất: HANBO ENC VINA CO., LTD</w:t>
      </w:r>
    </w:p>
    <w:p>
      <w:r>
        <w:t>2. Tóm tắt mô tả hàng hóa được xác định trước mã số:</w:t>
      </w:r>
    </w:p>
    <w:p>
      <w:r>
        <w:t>- Thành phần, cấu tạo, công thức hóa học: Vỏ đựng bút cảm ứng được cấu tạo từ một khung nhựa được bọc ngoài bằng da bò, loại da tự nhiên (gắn kết băng keo), sau đó được phủ sơn lên bề mặt khung nhựa và da</w:t>
      </w:r>
    </w:p>
    <w:p>
      <w:r>
        <w:t>- Cơ chế hoạt động, cách thức sử dụng: đựng và bảo vệ bút cảm ứng</w:t>
      </w:r>
    </w:p>
    <w:p>
      <w:r>
        <w:t>- Thông số kỹ thuật: kích thước 133,60x13,5x6,65mm</w:t>
      </w:r>
    </w:p>
    <w:p>
      <w:r>
        <w:t>- Quy trình sản xuất: Cắt miếng da bò và khung nhựa → In logo lên miếng da bò bằng công nghệ in lưới → Ép định hình miếng da → Dán keo vào da → Cắt định hình miếng da → Lắp ráp khung nhựa vào da → Ép nhiệt miếng da → Cắt hoàn thành → Sơn phủ viền lên phần cắt sản phẩm → Kiểm tra và đóng gói sản phẩm</w:t>
      </w:r>
    </w:p>
    <w:p>
      <w:r>
        <w:t>- Công dụng theo thiết kế: đựng và bảo vệ bút cảm ứng, là phụ kiện dùng cho điện thoại</w:t>
      </w:r>
    </w:p>
    <w:p>
      <w:r>
        <w:t>3. Kết quả xác định trước mã số:</w:t>
      </w:r>
    </w:p>
    <w:p>
      <w:r>
        <w:t>Tên thương mại: ASSY CASE-Q5 PEN POUCH_TB; SM-F946N, TOM B</w:t>
      </w:r>
    </w:p>
    <w:p>
      <w:r>
        <w:t>Tên gọi theo cấu tạo, công dụng: Vỏ đựng bút cảm ứng có kích thước 133,60x13,5x6,65mm, là phụ kiện dùng cho điện thoại, được cấu tạo từ một khung nhựa được bọc ngoài bằng da bò, sau đó được phủ sơn viền lên đường khung nhựa và da, sơn không che phủ bề mặt bọc ngoài bằng da, phần sơn là đường viền của sản phẩm</w:t>
      </w:r>
    </w:p>
    <w:p>
      <w:r>
        <w:t>Ký, mã hiệu, chủng loại: GH98- 48863A</w:t>
      </w:r>
    </w:p>
    <w:p>
      <w:r>
        <w:t>Nhà sản xuất: HANBO ENC VINA CO., LTD</w:t>
      </w:r>
    </w:p>
    <w:p>
      <w:r>
        <w:t>thuộc nhóm  42.02  “ 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hoặc chủ yếu bằng các vật liệu trên hoặc bằng giấy ”, phân nhóm “-  Các đồ vật thuộc loại thường mang theo trong túi hoặc trong túi xách tay ”, mã số  4202.31.00  “- -  Mặt ngoài bằng da thuộc hoặc da thuộc tổng hợp ” tại Danh mục hàng hóa xuất khẩu, nhập khẩu Việt Nam.</w:t>
      </w:r>
    </w:p>
    <w:p>
      <w:r>
        <w:t>Thông báo này có hiệu lực kể từ ngày ban hành.</w:t>
      </w:r>
    </w:p>
    <w:p>
      <w:r>
        <w:t>Tổng cục trưởng Tổng cục Hải quan thông báo để Công ty TNHH Samsung Electronics Việt Nam biết và thực hiện./.</w:t>
      </w:r>
    </w:p>
    <w:p>
      <w:r>
        <w:t>Nơi nhận:</w:t>
      </w:r>
    </w:p>
    <w:p>
      <w:r>
        <w:t>- Công ty TNHH Samsung Electronics Việt Nam; (Đ/c: KCN Yên Phong 1, xã Yên Trung, huyện Yên Phong, tỉnh Bắc Ninh)</w:t>
      </w:r>
    </w:p>
    <w:p>
      <w:r>
        <w:t>- Các Cục HQ tỉnh, thành phố (để thực hiện);</w:t>
      </w:r>
    </w:p>
    <w:p>
      <w:r>
        <w:t>- Website Hải quan</w:t>
      </w:r>
    </w:p>
    <w:p>
      <w:r>
        <w:t>- Lưu: VT, TXNK-T. Hương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