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1098/TB-QLCL năm 2023 về danh sách đơn vị cấp chứng chỉ ứng dụng công nghệ thông tin, chứng chỉ năng lực ngoại ngữ theo Khung năng lực 6 bậc dùng cho Việt Nam và chứng chỉ năng lực tiếng Việt theo Khung năng lực tiếng Việt dùng cho người nước ngoài do Cục Quản lý chất lượng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1098/TB-QLCL</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GIÁO DỤC VÀ ĐÀO TẠO</w:t>
      </w:r>
    </w:p>
    <w:p>
      <w:r>
        <w:t>CỤC QUẢN LÝ CHẤT LƯỢNG</w:t>
      </w:r>
    </w:p>
    <w:p>
      <w:r>
        <w:t>-------</w:t>
      </w:r>
    </w:p>
    <w:p>
      <w:r>
        <w:t>CỘNG HÒA XÃ HỘI CHỦ NGHĨA VIỆT NAM</w:t>
      </w:r>
    </w:p>
    <w:p>
      <w:r>
        <w:t>Độc lập - Tự do - Hạnh phúc</w:t>
      </w:r>
    </w:p>
    <w:p>
      <w:r>
        <w:t>---------------</w:t>
      </w:r>
    </w:p>
    <w:p>
      <w:r>
        <w:t>Số: 1098/TB-QLCL</w:t>
      </w:r>
    </w:p>
    <w:p>
      <w:r>
        <w:t>Hà Nội, ngày 07 tháng 7 năm 2023</w:t>
      </w:r>
    </w:p>
    <w:p>
      <w:r>
        <w:t>THÔNG BÁO</w:t>
      </w:r>
    </w:p>
    <w:p>
      <w:r>
        <w:t>DANH SÁCH CÁC ĐƠN VỊ CẤP CHỨNG CHỈ ỨNG DỤNG CÔNG NGHỆ THÔNG TIN, CHỨNG CHỈ NĂNG LỰC NGOẠI NGỮ THEO KHUNG NĂNG LỰC 6 BẬC DÙNG CHO VIỆT NAM VÀ CHỨNG CHỈ NĂNG LỰC TIẾNG VIỆT THEO KHUNG NĂNG LỰC TIẾNG VIỆT DÙNG CHO NGƯỜI NƯỚC NGOÀI</w:t>
      </w:r>
    </w:p>
    <w:p>
      <w:r>
        <w:t>I. CHỨNG CHỈ ỨNG DỤNG CÔNG NGHỆ THÔNG TIN</w:t>
      </w:r>
    </w:p>
    <w:p>
      <w:r>
        <w:t>(Danh sách trung tâm sát hạch trực thuộc do cơ sở giáo dục đại học, Sở Giáo dục và Đào tạo công bố)</w:t>
      </w:r>
    </w:p>
    <w:p>
      <w:r>
        <w:t>1. Các cơ sở giáo dục đại học</w:t>
      </w:r>
    </w:p>
    <w:p>
      <w:r>
        <w:t>STT</w:t>
      </w:r>
    </w:p>
    <w:p>
      <w:r>
        <w:t>Tên đơn vị</w:t>
      </w:r>
    </w:p>
    <w:p>
      <w:r>
        <w:t>1</w:t>
      </w:r>
    </w:p>
    <w:p>
      <w:r>
        <w:t>Trường Đại học Bách khoa - Đại học Đà Nẵng</w:t>
      </w:r>
    </w:p>
    <w:p>
      <w:r>
        <w:t>2</w:t>
      </w:r>
    </w:p>
    <w:p>
      <w:r>
        <w:t>Trường Đại học Sư phạm - Đại học Đà Nẵng</w:t>
      </w:r>
    </w:p>
    <w:p>
      <w:r>
        <w:t>3</w:t>
      </w:r>
    </w:p>
    <w:p>
      <w:r>
        <w:t>Trung tâm Phát triển phần mềm - Đại học Đà Nẵng</w:t>
      </w:r>
    </w:p>
    <w:p>
      <w:r>
        <w:t>4</w:t>
      </w:r>
    </w:p>
    <w:p>
      <w:r>
        <w:t>Trường Đại học Công nghệ thông tin và truyền thông Việt Hàn - Đại học Đà Nẵng</w:t>
      </w:r>
    </w:p>
    <w:p>
      <w:r>
        <w:t>5</w:t>
      </w:r>
    </w:p>
    <w:p>
      <w:r>
        <w:t>Trường Đại học Kinh tế - Đại học Đà Nẵng</w:t>
      </w:r>
    </w:p>
    <w:p>
      <w:r>
        <w:t>6</w:t>
      </w:r>
    </w:p>
    <w:p>
      <w:r>
        <w:t>Trường Đại học Khoa học - Đại học Huế</w:t>
      </w:r>
    </w:p>
    <w:p>
      <w:r>
        <w:t>7</w:t>
      </w:r>
    </w:p>
    <w:p>
      <w:r>
        <w:t>Trường Đại học Nông lâm - Đại học Huế</w:t>
      </w:r>
    </w:p>
    <w:p>
      <w:r>
        <w:t>8</w:t>
      </w:r>
    </w:p>
    <w:p>
      <w:r>
        <w:t>Trường Đại học An Giang - Đại học Quốc gia Thành phố Hồ Chí Minh</w:t>
      </w:r>
    </w:p>
    <w:p>
      <w:r>
        <w:t>9</w:t>
      </w:r>
    </w:p>
    <w:p>
      <w:r>
        <w:t>Trường Đại học Khoa học tự nhiên - Đại học Quốc gia Thành phố Hồ Chí Minh</w:t>
      </w:r>
    </w:p>
    <w:p>
      <w:r>
        <w:t>10</w:t>
      </w:r>
    </w:p>
    <w:p>
      <w:r>
        <w:t>Trường Đại học Khoa học xã hội và nhân văn - Đại học Quốc gia Thành phố Hồ Chí Minh</w:t>
      </w:r>
    </w:p>
    <w:p>
      <w:r>
        <w:t>11</w:t>
      </w:r>
    </w:p>
    <w:p>
      <w:r>
        <w:t>Trường Đại học Công nghệ thông tin - Đại học Quốc gia Thành phố Hồ Chí Minh</w:t>
      </w:r>
    </w:p>
    <w:p>
      <w:r>
        <w:t>12</w:t>
      </w:r>
    </w:p>
    <w:p>
      <w:r>
        <w:t>Trường Đại học Bách khoa - Đại học Quốc gia Thành phố Hồ Chí Minh</w:t>
      </w:r>
    </w:p>
    <w:p>
      <w:r>
        <w:t>13</w:t>
      </w:r>
    </w:p>
    <w:p>
      <w:r>
        <w:t>Trung tâm số - Đại học Thái Nguyên</w:t>
      </w:r>
    </w:p>
    <w:p>
      <w:r>
        <w:t>14</w:t>
      </w:r>
    </w:p>
    <w:p>
      <w:r>
        <w:t>Trung tâm Khảo thí và Quản lý chất lượng giáo dục - Đại học Thái Nguyên</w:t>
      </w:r>
    </w:p>
    <w:p>
      <w:r>
        <w:t>15</w:t>
      </w:r>
    </w:p>
    <w:p>
      <w:r>
        <w:t>Trường Đại học Công nghệ thông tin và Truyền thông - Đại học Thái Nguyên</w:t>
      </w:r>
    </w:p>
    <w:p>
      <w:r>
        <w:t>16</w:t>
      </w:r>
    </w:p>
    <w:p>
      <w:r>
        <w:t>Trường Đại học Khoa học - Đại học Thái Nguyên</w:t>
      </w:r>
    </w:p>
    <w:p>
      <w:r>
        <w:t>17</w:t>
      </w:r>
    </w:p>
    <w:p>
      <w:r>
        <w:t>Trường Đại học Kinh tế và Quản trị kinh doanh - Đại học Thái Nguyên</w:t>
      </w:r>
    </w:p>
    <w:p>
      <w:r>
        <w:t>18</w:t>
      </w:r>
    </w:p>
    <w:p>
      <w:r>
        <w:t>Trường Đại học Sư phạm - Đại học Thái Nguyên</w:t>
      </w:r>
    </w:p>
    <w:p>
      <w:r>
        <w:t>19</w:t>
      </w:r>
    </w:p>
    <w:p>
      <w:r>
        <w:t>Học viện An ninh nhân dân</w:t>
      </w:r>
    </w:p>
    <w:p>
      <w:r>
        <w:t>20</w:t>
      </w:r>
    </w:p>
    <w:p>
      <w:r>
        <w:t>Học viện Báo chí và Tuyên truyền</w:t>
      </w:r>
    </w:p>
    <w:p>
      <w:r>
        <w:t>21</w:t>
      </w:r>
    </w:p>
    <w:p>
      <w:r>
        <w:t>Học viện Cảnh sát nhân dân</w:t>
      </w:r>
    </w:p>
    <w:p>
      <w:r>
        <w:t>22</w:t>
      </w:r>
    </w:p>
    <w:p>
      <w:r>
        <w:t>Học viện Chính trị Công an nhân dân</w:t>
      </w:r>
    </w:p>
    <w:p>
      <w:r>
        <w:t>23</w:t>
      </w:r>
    </w:p>
    <w:p>
      <w:r>
        <w:t>Học viện Công nghệ bưu chính viễn thông</w:t>
      </w:r>
    </w:p>
    <w:p>
      <w:r>
        <w:t>24</w:t>
      </w:r>
    </w:p>
    <w:p>
      <w:r>
        <w:t>Học viện Hải quân</w:t>
      </w:r>
    </w:p>
    <w:p>
      <w:r>
        <w:t>25</w:t>
      </w:r>
    </w:p>
    <w:p>
      <w:r>
        <w:t>Học viện Hàng không Việt Nam</w:t>
      </w:r>
    </w:p>
    <w:p>
      <w:r>
        <w:t>26</w:t>
      </w:r>
    </w:p>
    <w:p>
      <w:r>
        <w:t>Học viện Kỹ thuật quân sự</w:t>
      </w:r>
    </w:p>
    <w:p>
      <w:r>
        <w:t>27</w:t>
      </w:r>
    </w:p>
    <w:p>
      <w:r>
        <w:t>Học viện Ngân hàng</w:t>
      </w:r>
    </w:p>
    <w:p>
      <w:r>
        <w:t>28</w:t>
      </w:r>
    </w:p>
    <w:p>
      <w:r>
        <w:t>Học viện Nông nghiệp Việt Nam</w:t>
      </w:r>
    </w:p>
    <w:p>
      <w:r>
        <w:t>29</w:t>
      </w:r>
    </w:p>
    <w:p>
      <w:r>
        <w:t>Học viện Tài chính</w:t>
      </w:r>
    </w:p>
    <w:p>
      <w:r>
        <w:t>30</w:t>
      </w:r>
    </w:p>
    <w:p>
      <w:r>
        <w:t>Học viện Thanh thiếu niên Việt Nam</w:t>
      </w:r>
    </w:p>
    <w:p>
      <w:r>
        <w:t>31</w:t>
      </w:r>
    </w:p>
    <w:p>
      <w:r>
        <w:t>Trường Đại học An ninh nhân dân</w:t>
      </w:r>
    </w:p>
    <w:p>
      <w:r>
        <w:t>32</w:t>
      </w:r>
    </w:p>
    <w:p>
      <w:r>
        <w:t>Trường Đại học Bà Rịa - Vũng Tàu</w:t>
      </w:r>
    </w:p>
    <w:p>
      <w:r>
        <w:t>33</w:t>
      </w:r>
    </w:p>
    <w:p>
      <w:r>
        <w:t>Trường Đại học Bạc Liêu</w:t>
      </w:r>
    </w:p>
    <w:p>
      <w:r>
        <w:t>34</w:t>
      </w:r>
    </w:p>
    <w:p>
      <w:r>
        <w:t>Trường Đại học Bình Dương</w:t>
      </w:r>
    </w:p>
    <w:p>
      <w:r>
        <w:t>35</w:t>
      </w:r>
    </w:p>
    <w:p>
      <w:r>
        <w:t>Trường Đại học Cảnh sát nhân dân</w:t>
      </w:r>
    </w:p>
    <w:p>
      <w:r>
        <w:t>36</w:t>
      </w:r>
    </w:p>
    <w:p>
      <w:r>
        <w:t>Trường Đại học Cần Thơ</w:t>
      </w:r>
    </w:p>
    <w:p>
      <w:r>
        <w:t>37</w:t>
      </w:r>
    </w:p>
    <w:p>
      <w:r>
        <w:t>Trường Đại học Chu Văn An</w:t>
      </w:r>
    </w:p>
    <w:p>
      <w:r>
        <w:t>38</w:t>
      </w:r>
    </w:p>
    <w:p>
      <w:r>
        <w:t>Trường Đại học Công đoàn</w:t>
      </w:r>
    </w:p>
    <w:p>
      <w:r>
        <w:t>39</w:t>
      </w:r>
    </w:p>
    <w:p>
      <w:r>
        <w:t>Trường Đại học Công nghệ giao thông vận tải</w:t>
      </w:r>
    </w:p>
    <w:p>
      <w:r>
        <w:t>40</w:t>
      </w:r>
    </w:p>
    <w:p>
      <w:r>
        <w:t>Trường Đại học Công nghệ Đồng Nai</w:t>
      </w:r>
    </w:p>
    <w:p>
      <w:r>
        <w:t>41</w:t>
      </w:r>
    </w:p>
    <w:p>
      <w:r>
        <w:t>Trường Đại học Công nghệ Thành phố Hồ Chí Minh</w:t>
      </w:r>
    </w:p>
    <w:p>
      <w:r>
        <w:t>42</w:t>
      </w:r>
    </w:p>
    <w:p>
      <w:r>
        <w:t>Trường Đại học Công nghệ Vạn Xuân</w:t>
      </w:r>
    </w:p>
    <w:p>
      <w:r>
        <w:t>43</w:t>
      </w:r>
    </w:p>
    <w:p>
      <w:r>
        <w:t>Trường Đại học Công nghệ và Quản lý Hữu nghị</w:t>
      </w:r>
    </w:p>
    <w:p>
      <w:r>
        <w:t>44</w:t>
      </w:r>
    </w:p>
    <w:p>
      <w:r>
        <w:t>Trường Đại học Công nghiệp Hà Nội</w:t>
      </w:r>
    </w:p>
    <w:p>
      <w:r>
        <w:t>45</w:t>
      </w:r>
    </w:p>
    <w:p>
      <w:r>
        <w:t>Trường Đại học Công nghiệp Quảng Ninh</w:t>
      </w:r>
    </w:p>
    <w:p>
      <w:r>
        <w:t>46</w:t>
      </w:r>
    </w:p>
    <w:p>
      <w:r>
        <w:t>Trường Đại học Công nghiệp Vinh</w:t>
      </w:r>
    </w:p>
    <w:p>
      <w:r>
        <w:t>47</w:t>
      </w:r>
    </w:p>
    <w:p>
      <w:r>
        <w:t>Trường Đại học Công nghiệp Việt - Hung</w:t>
      </w:r>
    </w:p>
    <w:p>
      <w:r>
        <w:t>48</w:t>
      </w:r>
    </w:p>
    <w:p>
      <w:r>
        <w:t>Trường Đại học Công nghiệp Thành phố Hồ Chí Minh</w:t>
      </w:r>
    </w:p>
    <w:p>
      <w:r>
        <w:t>49</w:t>
      </w:r>
    </w:p>
    <w:p>
      <w:r>
        <w:t>Trường Đại học Công thương Thành phố Hồ Chí Minh</w:t>
      </w:r>
    </w:p>
    <w:p>
      <w:r>
        <w:t>50</w:t>
      </w:r>
    </w:p>
    <w:p>
      <w:r>
        <w:t>Trường Đại học Cửu Long</w:t>
      </w:r>
    </w:p>
    <w:p>
      <w:r>
        <w:t>51</w:t>
      </w:r>
    </w:p>
    <w:p>
      <w:r>
        <w:t>Trường Đại học Duy Tân</w:t>
      </w:r>
    </w:p>
    <w:p>
      <w:r>
        <w:t>52</w:t>
      </w:r>
    </w:p>
    <w:p>
      <w:r>
        <w:t>Trường Đại học Đà Lạt</w:t>
      </w:r>
    </w:p>
    <w:p>
      <w:r>
        <w:t>53</w:t>
      </w:r>
    </w:p>
    <w:p>
      <w:r>
        <w:t>Trường Đại học Điện lực</w:t>
      </w:r>
    </w:p>
    <w:p>
      <w:r>
        <w:t>54</w:t>
      </w:r>
    </w:p>
    <w:p>
      <w:r>
        <w:t>Trường Đại học Đồng Tháp</w:t>
      </w:r>
    </w:p>
    <w:p>
      <w:r>
        <w:t>55</w:t>
      </w:r>
    </w:p>
    <w:p>
      <w:r>
        <w:t>Trường Đại học Giao thông vận tải Thành phố Hồ Chí Minh</w:t>
      </w:r>
    </w:p>
    <w:p>
      <w:r>
        <w:t>56</w:t>
      </w:r>
    </w:p>
    <w:p>
      <w:r>
        <w:t>Trường Đại học Phenikaa</w:t>
      </w:r>
    </w:p>
    <w:p>
      <w:r>
        <w:t>57</w:t>
      </w:r>
    </w:p>
    <w:p>
      <w:r>
        <w:t>Trường Đại học Hà Tĩnh</w:t>
      </w:r>
    </w:p>
    <w:p>
      <w:r>
        <w:t>58</w:t>
      </w:r>
    </w:p>
    <w:p>
      <w:r>
        <w:t>Trường Đại học Hạ Long</w:t>
      </w:r>
    </w:p>
    <w:p>
      <w:r>
        <w:t>59</w:t>
      </w:r>
    </w:p>
    <w:p>
      <w:r>
        <w:t>Trường Đại học Hàng hải Việt Nam</w:t>
      </w:r>
    </w:p>
    <w:p>
      <w:r>
        <w:t>60</w:t>
      </w:r>
    </w:p>
    <w:p>
      <w:r>
        <w:t>Trường Đại học Hải Dương</w:t>
      </w:r>
    </w:p>
    <w:p>
      <w:r>
        <w:t>61</w:t>
      </w:r>
    </w:p>
    <w:p>
      <w:r>
        <w:t>Trường Đại học Hoa Lư</w:t>
      </w:r>
    </w:p>
    <w:p>
      <w:r>
        <w:t>62</w:t>
      </w:r>
    </w:p>
    <w:p>
      <w:r>
        <w:t>Trường Đại học Hòa Bình</w:t>
      </w:r>
    </w:p>
    <w:p>
      <w:r>
        <w:t>63</w:t>
      </w:r>
    </w:p>
    <w:p>
      <w:r>
        <w:t>Trường Đại học Hồng Đức</w:t>
      </w:r>
    </w:p>
    <w:p>
      <w:r>
        <w:t>64</w:t>
      </w:r>
    </w:p>
    <w:p>
      <w:r>
        <w:t>Trường Đại học Hùng Vương</w:t>
      </w:r>
    </w:p>
    <w:p>
      <w:r>
        <w:t>65</w:t>
      </w:r>
    </w:p>
    <w:p>
      <w:r>
        <w:t>Trường Đại học Khánh Hòa</w:t>
      </w:r>
    </w:p>
    <w:p>
      <w:r>
        <w:t>66</w:t>
      </w:r>
    </w:p>
    <w:p>
      <w:r>
        <w:t>Trường Đại học Kiểm sát Hà Nội</w:t>
      </w:r>
    </w:p>
    <w:p>
      <w:r>
        <w:t>67</w:t>
      </w:r>
    </w:p>
    <w:p>
      <w:r>
        <w:t>Trường Đại học Kiến trúc Hà Nội</w:t>
      </w:r>
    </w:p>
    <w:p>
      <w:r>
        <w:t>68</w:t>
      </w:r>
    </w:p>
    <w:p>
      <w:r>
        <w:t>Trường Đại học Kiên Giang</w:t>
      </w:r>
    </w:p>
    <w:p>
      <w:r>
        <w:t>69</w:t>
      </w:r>
    </w:p>
    <w:p>
      <w:r>
        <w:t>Trường Đại học Kinh Bắc</w:t>
      </w:r>
    </w:p>
    <w:p>
      <w:r>
        <w:t>70</w:t>
      </w:r>
    </w:p>
    <w:p>
      <w:r>
        <w:t>Trường Đại học Kinh tế công nghiệp Long An</w:t>
      </w:r>
    </w:p>
    <w:p>
      <w:r>
        <w:t>71</w:t>
      </w:r>
    </w:p>
    <w:p>
      <w:r>
        <w:t>Trường Đại học Kinh tế kỹ thuật công nghiệp</w:t>
      </w:r>
    </w:p>
    <w:p>
      <w:r>
        <w:t>72</w:t>
      </w:r>
    </w:p>
    <w:p>
      <w:r>
        <w:t>Trường Đại học Kinh tế Thành phố Hồ Chí Minh</w:t>
      </w:r>
    </w:p>
    <w:p>
      <w:r>
        <w:t>73</w:t>
      </w:r>
    </w:p>
    <w:p>
      <w:r>
        <w:t>Trường Đại học Kinh tế - Tài chính Thành phố Hồ Chí Minh</w:t>
      </w:r>
    </w:p>
    <w:p>
      <w:r>
        <w:t>74</w:t>
      </w:r>
    </w:p>
    <w:p>
      <w:r>
        <w:t>Trường Đại học Kỹ thuật công nghệ Cần Thơ</w:t>
      </w:r>
    </w:p>
    <w:p>
      <w:r>
        <w:t>75</w:t>
      </w:r>
    </w:p>
    <w:p>
      <w:r>
        <w:t>Trường Đại học Kỹ thuật hậu cần Công an nhân dân</w:t>
      </w:r>
    </w:p>
    <w:p>
      <w:r>
        <w:t>76</w:t>
      </w:r>
    </w:p>
    <w:p>
      <w:r>
        <w:t>Trường Đại học Lạc Hồng</w:t>
      </w:r>
    </w:p>
    <w:p>
      <w:r>
        <w:t>77</w:t>
      </w:r>
    </w:p>
    <w:p>
      <w:r>
        <w:t>Trường Đại học Lâm nghiệp</w:t>
      </w:r>
    </w:p>
    <w:p>
      <w:r>
        <w:t>78</w:t>
      </w:r>
    </w:p>
    <w:p>
      <w:r>
        <w:t>Trường Đại học Lâm nghiệp (Phân hiệu Đồng Nai)</w:t>
      </w:r>
    </w:p>
    <w:p>
      <w:r>
        <w:t>79</w:t>
      </w:r>
    </w:p>
    <w:p>
      <w:r>
        <w:t>Trường Đại học Mỏ - Địa chất</w:t>
      </w:r>
    </w:p>
    <w:p>
      <w:r>
        <w:t>80</w:t>
      </w:r>
    </w:p>
    <w:p>
      <w:r>
        <w:t>Trường Đại học Mở Thành phố Hồ Chí Minh</w:t>
      </w:r>
    </w:p>
    <w:p>
      <w:r>
        <w:t>81</w:t>
      </w:r>
    </w:p>
    <w:p>
      <w:r>
        <w:t>Trường Đại học Nam Cần Thơ</w:t>
      </w:r>
    </w:p>
    <w:p>
      <w:r>
        <w:t>82</w:t>
      </w:r>
    </w:p>
    <w:p>
      <w:r>
        <w:t>Trường Đại học Ngân hàng Thành phố Hồ Chí Minh</w:t>
      </w:r>
    </w:p>
    <w:p>
      <w:r>
        <w:t>83</w:t>
      </w:r>
    </w:p>
    <w:p>
      <w:r>
        <w:t>Trường Đại học Ngoại ngữ - Tin học Thành phố Hồ Chí Minh</w:t>
      </w:r>
    </w:p>
    <w:p>
      <w:r>
        <w:t>84</w:t>
      </w:r>
    </w:p>
    <w:p>
      <w:r>
        <w:t>Trường Đại học Ngoại thương</w:t>
      </w:r>
    </w:p>
    <w:p>
      <w:r>
        <w:t>85</w:t>
      </w:r>
    </w:p>
    <w:p>
      <w:r>
        <w:t>Trường Đại học Nguyễn Trãi</w:t>
      </w:r>
    </w:p>
    <w:p>
      <w:r>
        <w:t>86</w:t>
      </w:r>
    </w:p>
    <w:p>
      <w:r>
        <w:t>Trường Đại học Nha Trang</w:t>
      </w:r>
    </w:p>
    <w:p>
      <w:r>
        <w:t>87</w:t>
      </w:r>
    </w:p>
    <w:p>
      <w:r>
        <w:t>Trường Đại học Nông lâm Bắc Giang</w:t>
      </w:r>
    </w:p>
    <w:p>
      <w:r>
        <w:t>88</w:t>
      </w:r>
    </w:p>
    <w:p>
      <w:r>
        <w:t>Trường Đại học Phạm Văn Đồng</w:t>
      </w:r>
    </w:p>
    <w:p>
      <w:r>
        <w:t>89</w:t>
      </w:r>
    </w:p>
    <w:p>
      <w:r>
        <w:t>Trường Đại học Phan Thiết</w:t>
      </w:r>
    </w:p>
    <w:p>
      <w:r>
        <w:t>90</w:t>
      </w:r>
    </w:p>
    <w:p>
      <w:r>
        <w:t>Trường Đại học Phòng cháy chữa cháy</w:t>
      </w:r>
    </w:p>
    <w:p>
      <w:r>
        <w:t>91</w:t>
      </w:r>
    </w:p>
    <w:p>
      <w:r>
        <w:t>Trường Đại học Phú Xuân</w:t>
      </w:r>
    </w:p>
    <w:p>
      <w:r>
        <w:t>92</w:t>
      </w:r>
    </w:p>
    <w:p>
      <w:r>
        <w:t>Trường Đại học Phú Yên</w:t>
      </w:r>
    </w:p>
    <w:p>
      <w:r>
        <w:t>93</w:t>
      </w:r>
    </w:p>
    <w:p>
      <w:r>
        <w:t>Trường Đại học Quang Trung</w:t>
      </w:r>
    </w:p>
    <w:p>
      <w:r>
        <w:t>94</w:t>
      </w:r>
    </w:p>
    <w:p>
      <w:r>
        <w:t>Trường Đại học Quảng Bình</w:t>
      </w:r>
    </w:p>
    <w:p>
      <w:r>
        <w:t>95</w:t>
      </w:r>
    </w:p>
    <w:p>
      <w:r>
        <w:t>Trường Đại học Quảng Nam</w:t>
      </w:r>
    </w:p>
    <w:p>
      <w:r>
        <w:t>96</w:t>
      </w:r>
    </w:p>
    <w:p>
      <w:r>
        <w:t>Trường Đại học Quy Nhơn</w:t>
      </w:r>
    </w:p>
    <w:p>
      <w:r>
        <w:t>97</w:t>
      </w:r>
    </w:p>
    <w:p>
      <w:r>
        <w:t>Trường Đại học Sài Gòn</w:t>
      </w:r>
    </w:p>
    <w:p>
      <w:r>
        <w:t>98</w:t>
      </w:r>
    </w:p>
    <w:p>
      <w:r>
        <w:t>Trường Đại học Sư phạm Hà Nội</w:t>
      </w:r>
    </w:p>
    <w:p>
      <w:r>
        <w:t>99</w:t>
      </w:r>
    </w:p>
    <w:p>
      <w:r>
        <w:t>Trường Đại học Sư phạm Thành phố Hồ Chí Minh</w:t>
      </w:r>
    </w:p>
    <w:p>
      <w:r>
        <w:t>100</w:t>
      </w:r>
    </w:p>
    <w:p>
      <w:r>
        <w:t>Trường Đại học Sư phạm kỹ thuật Nam Định</w:t>
      </w:r>
    </w:p>
    <w:p>
      <w:r>
        <w:t>101</w:t>
      </w:r>
    </w:p>
    <w:p>
      <w:r>
        <w:t>Trường Đại học Sư phạm kỹ thuật Thành phố Hồ Chí Minh</w:t>
      </w:r>
    </w:p>
    <w:p>
      <w:r>
        <w:t>102</w:t>
      </w:r>
    </w:p>
    <w:p>
      <w:r>
        <w:t>Trường Đại học Sư phạm kỹ thuật Vĩnh Long</w:t>
      </w:r>
    </w:p>
    <w:p>
      <w:r>
        <w:t>103</w:t>
      </w:r>
    </w:p>
    <w:p>
      <w:r>
        <w:t>Trường Đại học Tài chính - Marketing</w:t>
      </w:r>
    </w:p>
    <w:p>
      <w:r>
        <w:t>104</w:t>
      </w:r>
    </w:p>
    <w:p>
      <w:r>
        <w:t>Trường Đại học Tài chính - Quản trị kinh doanh</w:t>
      </w:r>
    </w:p>
    <w:p>
      <w:r>
        <w:t>105</w:t>
      </w:r>
    </w:p>
    <w:p>
      <w:r>
        <w:t>Trường Đại học Tài nguyên và Môi trường Hà Nội</w:t>
      </w:r>
    </w:p>
    <w:p>
      <w:r>
        <w:t>106</w:t>
      </w:r>
    </w:p>
    <w:p>
      <w:r>
        <w:t>Trường Đại học Tài nguyên và Môi trường Thành phố Hồ Chí Minh</w:t>
      </w:r>
    </w:p>
    <w:p>
      <w:r>
        <w:t>107</w:t>
      </w:r>
    </w:p>
    <w:p>
      <w:r>
        <w:t>Trường Đại học Tân Trào</w:t>
      </w:r>
    </w:p>
    <w:p>
      <w:r>
        <w:t>108</w:t>
      </w:r>
    </w:p>
    <w:p>
      <w:r>
        <w:t>Trường Đại học Thành Đông</w:t>
      </w:r>
    </w:p>
    <w:p>
      <w:r>
        <w:t>109</w:t>
      </w:r>
    </w:p>
    <w:p>
      <w:r>
        <w:t>Trường Đại học Thủ đô Hà Nội</w:t>
      </w:r>
    </w:p>
    <w:p>
      <w:r>
        <w:t>110</w:t>
      </w:r>
    </w:p>
    <w:p>
      <w:r>
        <w:t>Trường Đại học Tây Bắc</w:t>
      </w:r>
    </w:p>
    <w:p>
      <w:r>
        <w:t>111</w:t>
      </w:r>
    </w:p>
    <w:p>
      <w:r>
        <w:t>Trường Đại học Tây Đô</w:t>
      </w:r>
    </w:p>
    <w:p>
      <w:r>
        <w:t>112</w:t>
      </w:r>
    </w:p>
    <w:p>
      <w:r>
        <w:t>Trường Đại học Tây Nguyên</w:t>
      </w:r>
    </w:p>
    <w:p>
      <w:r>
        <w:t>113</w:t>
      </w:r>
    </w:p>
    <w:p>
      <w:r>
        <w:t>Trường Đại học Thể dục thể thao Bắc Ninh</w:t>
      </w:r>
    </w:p>
    <w:p>
      <w:r>
        <w:t>114</w:t>
      </w:r>
    </w:p>
    <w:p>
      <w:r>
        <w:t>Trường Đại học Thể dục thể thao Đà Nẵng</w:t>
      </w:r>
    </w:p>
    <w:p>
      <w:r>
        <w:t>115</w:t>
      </w:r>
    </w:p>
    <w:p>
      <w:r>
        <w:t>Trường Đại học Thái Bình</w:t>
      </w:r>
    </w:p>
    <w:p>
      <w:r>
        <w:t>116</w:t>
      </w:r>
    </w:p>
    <w:p>
      <w:r>
        <w:t>Trường Đại học Thông tin liên lạc</w:t>
      </w:r>
    </w:p>
    <w:p>
      <w:r>
        <w:t>117</w:t>
      </w:r>
    </w:p>
    <w:p>
      <w:r>
        <w:t>Trường Đại học Thủ Dầu Một</w:t>
      </w:r>
    </w:p>
    <w:p>
      <w:r>
        <w:t>118</w:t>
      </w:r>
    </w:p>
    <w:p>
      <w:r>
        <w:t>Trường Đại học Tiền Giang</w:t>
      </w:r>
    </w:p>
    <w:p>
      <w:r>
        <w:t>119</w:t>
      </w:r>
    </w:p>
    <w:p>
      <w:r>
        <w:t>Trường Đại học Tôn Đức Thắng</w:t>
      </w:r>
    </w:p>
    <w:p>
      <w:r>
        <w:t>120</w:t>
      </w:r>
    </w:p>
    <w:p>
      <w:r>
        <w:t>Trường Đại học Trà Vinh</w:t>
      </w:r>
    </w:p>
    <w:p>
      <w:r>
        <w:t>121</w:t>
      </w:r>
    </w:p>
    <w:p>
      <w:r>
        <w:t>Trường Đại học Trưng Vương</w:t>
      </w:r>
    </w:p>
    <w:p>
      <w:r>
        <w:t>122</w:t>
      </w:r>
    </w:p>
    <w:p>
      <w:r>
        <w:t>Trường Đại học Văn hóa, Thể thao và Du lịch Thanh Hóa</w:t>
      </w:r>
    </w:p>
    <w:p>
      <w:r>
        <w:t>123</w:t>
      </w:r>
    </w:p>
    <w:p>
      <w:r>
        <w:t>Trường Đại học Văn Hiến</w:t>
      </w:r>
    </w:p>
    <w:p>
      <w:r>
        <w:t>124</w:t>
      </w:r>
    </w:p>
    <w:p>
      <w:r>
        <w:t>Trường Đại học Việt Bắc</w:t>
      </w:r>
    </w:p>
    <w:p>
      <w:r>
        <w:t>125</w:t>
      </w:r>
    </w:p>
    <w:p>
      <w:r>
        <w:t>Trường Đại học Xây dựng Miền Tây</w:t>
      </w:r>
    </w:p>
    <w:p>
      <w:r>
        <w:t>126</w:t>
      </w:r>
    </w:p>
    <w:p>
      <w:r>
        <w:t>Trường Đại học Xây dựng Miền Trung</w:t>
      </w:r>
    </w:p>
    <w:p>
      <w:r>
        <w:t>127</w:t>
      </w:r>
    </w:p>
    <w:p>
      <w:r>
        <w:t>Trường Đại học Yersin Đà Lạt</w:t>
      </w:r>
    </w:p>
    <w:p>
      <w:r>
        <w:t>128</w:t>
      </w:r>
    </w:p>
    <w:p>
      <w:r>
        <w:t>Trường Đại học Y Dược Buôn Ma Thuột</w:t>
      </w:r>
    </w:p>
    <w:p>
      <w:r>
        <w:t>129</w:t>
      </w:r>
    </w:p>
    <w:p>
      <w:r>
        <w:t>Trường Đại học Y Dược Hải Phòng</w:t>
      </w:r>
    </w:p>
    <w:p>
      <w:r>
        <w:t>130</w:t>
      </w:r>
    </w:p>
    <w:p>
      <w:r>
        <w:t>Trường Đại học Y Dược Thái Bình</w:t>
      </w:r>
    </w:p>
    <w:p>
      <w:r>
        <w:t>131</w:t>
      </w:r>
    </w:p>
    <w:p>
      <w:r>
        <w:t>Trường Đại học Y tế công cộng</w:t>
      </w:r>
    </w:p>
    <w:p>
      <w:r>
        <w:t>132</w:t>
      </w:r>
    </w:p>
    <w:p>
      <w:r>
        <w:t>Cục Tin học hóa - Bộ Thông tin và Truyền thông</w:t>
      </w:r>
    </w:p>
    <w:p>
      <w:r>
        <w:t>2. Các Sở Giáo dục và Đào tạo có trung tâm sát hạch</w:t>
      </w:r>
    </w:p>
    <w:p>
      <w:r>
        <w:t>STT</w:t>
      </w:r>
    </w:p>
    <w:p>
      <w:r>
        <w:t>Tên đơn vị</w:t>
      </w:r>
    </w:p>
    <w:p>
      <w:r>
        <w:t>Số trung tâm sát hạch</w:t>
      </w:r>
    </w:p>
    <w:p>
      <w:r>
        <w:t>1</w:t>
      </w:r>
    </w:p>
    <w:p>
      <w:r>
        <w:t>Sở Giáo dục và Đào tạo An Giang</w:t>
      </w:r>
    </w:p>
    <w:p>
      <w:r>
        <w:t>1</w:t>
      </w:r>
    </w:p>
    <w:p>
      <w:r>
        <w:t>2</w:t>
      </w:r>
    </w:p>
    <w:p>
      <w:r>
        <w:t>Sở Giáo dục và Đào tạo Bắc Giang</w:t>
      </w:r>
    </w:p>
    <w:p>
      <w:r>
        <w:t>1</w:t>
      </w:r>
    </w:p>
    <w:p>
      <w:r>
        <w:t>3</w:t>
      </w:r>
    </w:p>
    <w:p>
      <w:r>
        <w:t>Sở Giáo dục và Đào tạo Bình Định</w:t>
      </w:r>
    </w:p>
    <w:p>
      <w:r>
        <w:t>1</w:t>
      </w:r>
    </w:p>
    <w:p>
      <w:r>
        <w:t>4</w:t>
      </w:r>
    </w:p>
    <w:p>
      <w:r>
        <w:t>Sở Giáo dục và Đào tạo Cà Mau</w:t>
      </w:r>
    </w:p>
    <w:p>
      <w:r>
        <w:t>1</w:t>
      </w:r>
    </w:p>
    <w:p>
      <w:r>
        <w:t>5</w:t>
      </w:r>
    </w:p>
    <w:p>
      <w:r>
        <w:t>Sở Giáo dục và Đào tạo Cần Thơ</w:t>
      </w:r>
    </w:p>
    <w:p>
      <w:r>
        <w:t>1</w:t>
      </w:r>
    </w:p>
    <w:p>
      <w:r>
        <w:t>6</w:t>
      </w:r>
    </w:p>
    <w:p>
      <w:r>
        <w:t>Sở Giáo dục và Đào tạo Đà Nẵng</w:t>
      </w:r>
    </w:p>
    <w:p>
      <w:r>
        <w:t>2</w:t>
      </w:r>
    </w:p>
    <w:p>
      <w:r>
        <w:t>7</w:t>
      </w:r>
    </w:p>
    <w:p>
      <w:r>
        <w:t>Sở Giáo dục và Đào tạo Đắk Lắk</w:t>
      </w:r>
    </w:p>
    <w:p>
      <w:r>
        <w:t>4</w:t>
      </w:r>
    </w:p>
    <w:p>
      <w:r>
        <w:t>8</w:t>
      </w:r>
    </w:p>
    <w:p>
      <w:r>
        <w:t>Sở Giáo dục và Đào tạo Đắk Nông</w:t>
      </w:r>
    </w:p>
    <w:p>
      <w:r>
        <w:t>2</w:t>
      </w:r>
    </w:p>
    <w:p>
      <w:r>
        <w:t>9</w:t>
      </w:r>
    </w:p>
    <w:p>
      <w:r>
        <w:t>Sở Giáo dục và Đào tạo Điện Biên</w:t>
      </w:r>
    </w:p>
    <w:p>
      <w:r>
        <w:t>1</w:t>
      </w:r>
    </w:p>
    <w:p>
      <w:r>
        <w:t>10</w:t>
      </w:r>
    </w:p>
    <w:p>
      <w:r>
        <w:t>Sở Giáo dục và Đào tạo Đồng Tháp</w:t>
      </w:r>
    </w:p>
    <w:p>
      <w:r>
        <w:t>1</w:t>
      </w:r>
    </w:p>
    <w:p>
      <w:r>
        <w:t>11</w:t>
      </w:r>
    </w:p>
    <w:p>
      <w:r>
        <w:t>Sở Giáo dục và Đào tạo Hà Giang</w:t>
      </w:r>
    </w:p>
    <w:p>
      <w:r>
        <w:t>1</w:t>
      </w:r>
    </w:p>
    <w:p>
      <w:r>
        <w:t>12</w:t>
      </w:r>
    </w:p>
    <w:p>
      <w:r>
        <w:t>Sở Giáo dục và Đào tạo Hà Tĩnh</w:t>
      </w:r>
    </w:p>
    <w:p>
      <w:r>
        <w:t>2</w:t>
      </w:r>
    </w:p>
    <w:p>
      <w:r>
        <w:t>13</w:t>
      </w:r>
    </w:p>
    <w:p>
      <w:r>
        <w:t>Sở Giáo dục và Đào tạo Hải Dương</w:t>
      </w:r>
    </w:p>
    <w:p>
      <w:r>
        <w:t>1</w:t>
      </w:r>
    </w:p>
    <w:p>
      <w:r>
        <w:t>14</w:t>
      </w:r>
    </w:p>
    <w:p>
      <w:r>
        <w:t>Sở Giáo dục và Đào tạo Hải Phòng</w:t>
      </w:r>
    </w:p>
    <w:p>
      <w:r>
        <w:t>1</w:t>
      </w:r>
    </w:p>
    <w:p>
      <w:r>
        <w:t>15</w:t>
      </w:r>
    </w:p>
    <w:p>
      <w:r>
        <w:t>Sở Giáo dục và Đào tạo Hưng Yên</w:t>
      </w:r>
    </w:p>
    <w:p>
      <w:r>
        <w:t>1</w:t>
      </w:r>
    </w:p>
    <w:p>
      <w:r>
        <w:t>16</w:t>
      </w:r>
    </w:p>
    <w:p>
      <w:r>
        <w:t>Sở Giáo dục và Đào tạo Kiên Giang</w:t>
      </w:r>
    </w:p>
    <w:p>
      <w:r>
        <w:t>1</w:t>
      </w:r>
    </w:p>
    <w:p>
      <w:r>
        <w:t>17</w:t>
      </w:r>
    </w:p>
    <w:p>
      <w:r>
        <w:t>Sở Giáo dục và Đào tạo Kon Tum</w:t>
      </w:r>
    </w:p>
    <w:p>
      <w:r>
        <w:t>1</w:t>
      </w:r>
    </w:p>
    <w:p>
      <w:r>
        <w:t>18</w:t>
      </w:r>
    </w:p>
    <w:p>
      <w:r>
        <w:t>Sở Giáo dục và Đào tạo Lai Châu</w:t>
      </w:r>
    </w:p>
    <w:p>
      <w:r>
        <w:t>1</w:t>
      </w:r>
    </w:p>
    <w:p>
      <w:r>
        <w:t>19</w:t>
      </w:r>
    </w:p>
    <w:p>
      <w:r>
        <w:t>Sở Giáo dục và Đào tạo Lào Cai</w:t>
      </w:r>
    </w:p>
    <w:p>
      <w:r>
        <w:t>1</w:t>
      </w:r>
    </w:p>
    <w:p>
      <w:r>
        <w:t>20</w:t>
      </w:r>
    </w:p>
    <w:p>
      <w:r>
        <w:t>Sở Giáo dục và Đào tạo Lạng Sơn</w:t>
      </w:r>
    </w:p>
    <w:p>
      <w:r>
        <w:t>1</w:t>
      </w:r>
    </w:p>
    <w:p>
      <w:r>
        <w:t>21</w:t>
      </w:r>
    </w:p>
    <w:p>
      <w:r>
        <w:t>Sở Giáo dục và Đào tạo Lâm Đồng</w:t>
      </w:r>
    </w:p>
    <w:p>
      <w:r>
        <w:t>2</w:t>
      </w:r>
    </w:p>
    <w:p>
      <w:r>
        <w:t>22</w:t>
      </w:r>
    </w:p>
    <w:p>
      <w:r>
        <w:t>Sở Giáo dục và Đào tạo Long An</w:t>
      </w:r>
    </w:p>
    <w:p>
      <w:r>
        <w:t>1</w:t>
      </w:r>
    </w:p>
    <w:p>
      <w:r>
        <w:t>23</w:t>
      </w:r>
    </w:p>
    <w:p>
      <w:r>
        <w:t>Sở Giáo dục và Đào tạo Ninh Bình</w:t>
      </w:r>
    </w:p>
    <w:p>
      <w:r>
        <w:t>1</w:t>
      </w:r>
    </w:p>
    <w:p>
      <w:r>
        <w:t>24</w:t>
      </w:r>
    </w:p>
    <w:p>
      <w:r>
        <w:t>Sở Giáo dục và Đào tạo Ninh Thuận</w:t>
      </w:r>
    </w:p>
    <w:p>
      <w:r>
        <w:t>1</w:t>
      </w:r>
    </w:p>
    <w:p>
      <w:r>
        <w:t>25</w:t>
      </w:r>
    </w:p>
    <w:p>
      <w:r>
        <w:t>Sở Giáo dục và Đào tạo Nghệ An</w:t>
      </w:r>
    </w:p>
    <w:p>
      <w:r>
        <w:t>2</w:t>
      </w:r>
    </w:p>
    <w:p>
      <w:r>
        <w:t>26</w:t>
      </w:r>
    </w:p>
    <w:p>
      <w:r>
        <w:t>Sở Giáo dục và Đào tạo Phú Thọ</w:t>
      </w:r>
    </w:p>
    <w:p>
      <w:r>
        <w:t>2</w:t>
      </w:r>
    </w:p>
    <w:p>
      <w:r>
        <w:t>27</w:t>
      </w:r>
    </w:p>
    <w:p>
      <w:r>
        <w:t>Sở Giáo dục và Đào tạo Phú Yên</w:t>
      </w:r>
    </w:p>
    <w:p>
      <w:r>
        <w:t>1</w:t>
      </w:r>
    </w:p>
    <w:p>
      <w:r>
        <w:t>28</w:t>
      </w:r>
    </w:p>
    <w:p>
      <w:r>
        <w:t>Sở Giáo dục và Đào tạo Quảng Bình</w:t>
      </w:r>
    </w:p>
    <w:p>
      <w:r>
        <w:t>4</w:t>
      </w:r>
    </w:p>
    <w:p>
      <w:r>
        <w:t>29</w:t>
      </w:r>
    </w:p>
    <w:p>
      <w:r>
        <w:t>Sở Giáo dục và Đào tạo Quảng Nam</w:t>
      </w:r>
    </w:p>
    <w:p>
      <w:r>
        <w:t>3</w:t>
      </w:r>
    </w:p>
    <w:p>
      <w:r>
        <w:t>30</w:t>
      </w:r>
    </w:p>
    <w:p>
      <w:r>
        <w:t>Sở Giáo dục và Đào tạo Quảng Ngãi</w:t>
      </w:r>
    </w:p>
    <w:p>
      <w:r>
        <w:t>1</w:t>
      </w:r>
    </w:p>
    <w:p>
      <w:r>
        <w:t>31</w:t>
      </w:r>
    </w:p>
    <w:p>
      <w:r>
        <w:t>Sở Giáo dục và Đào tạo Quảng Ninh</w:t>
      </w:r>
    </w:p>
    <w:p>
      <w:r>
        <w:t>1</w:t>
      </w:r>
    </w:p>
    <w:p>
      <w:r>
        <w:t>32</w:t>
      </w:r>
    </w:p>
    <w:p>
      <w:r>
        <w:t>Sở Giáo dục và Đào tạo Quảng Trị</w:t>
      </w:r>
    </w:p>
    <w:p>
      <w:r>
        <w:t>1</w:t>
      </w:r>
    </w:p>
    <w:p>
      <w:r>
        <w:t>33</w:t>
      </w:r>
    </w:p>
    <w:p>
      <w:r>
        <w:t>Sở Giáo dục và Đào tạo Sơn La</w:t>
      </w:r>
    </w:p>
    <w:p>
      <w:r>
        <w:t>1</w:t>
      </w:r>
    </w:p>
    <w:p>
      <w:r>
        <w:t>34</w:t>
      </w:r>
    </w:p>
    <w:p>
      <w:r>
        <w:t>Sở Giáo dục và Đào tạo Thái Nguyên</w:t>
      </w:r>
    </w:p>
    <w:p>
      <w:r>
        <w:t>1</w:t>
      </w:r>
    </w:p>
    <w:p>
      <w:r>
        <w:t>35</w:t>
      </w:r>
    </w:p>
    <w:p>
      <w:r>
        <w:t>Sở Giáo dục và Đào tạo Thanh Hóa</w:t>
      </w:r>
    </w:p>
    <w:p>
      <w:r>
        <w:t>2</w:t>
      </w:r>
    </w:p>
    <w:p>
      <w:r>
        <w:t>36</w:t>
      </w:r>
    </w:p>
    <w:p>
      <w:r>
        <w:t>Sở Giáo dục và Đào tạo Thừa Thiên Huế</w:t>
      </w:r>
    </w:p>
    <w:p>
      <w:r>
        <w:t>7</w:t>
      </w:r>
    </w:p>
    <w:p>
      <w:r>
        <w:t>37</w:t>
      </w:r>
    </w:p>
    <w:p>
      <w:r>
        <w:t>Sở Giáo dục và Đào tạo Tiền Giang</w:t>
      </w:r>
    </w:p>
    <w:p>
      <w:r>
        <w:t>1</w:t>
      </w:r>
    </w:p>
    <w:p>
      <w:r>
        <w:t>38</w:t>
      </w:r>
    </w:p>
    <w:p>
      <w:r>
        <w:t>Sở Giáo dục và Đào tạo Trà Vinh</w:t>
      </w:r>
    </w:p>
    <w:p>
      <w:r>
        <w:t>1</w:t>
      </w:r>
    </w:p>
    <w:p>
      <w:r>
        <w:t>39</w:t>
      </w:r>
    </w:p>
    <w:p>
      <w:r>
        <w:t>Sở Giáo dục và Đào tạo Vĩnh Long</w:t>
      </w:r>
    </w:p>
    <w:p>
      <w:r>
        <w:t>1</w:t>
      </w:r>
    </w:p>
    <w:p>
      <w:r>
        <w:t>40</w:t>
      </w:r>
    </w:p>
    <w:p>
      <w:r>
        <w:t>Sở Giáo dục và Đào tạo Vĩnh Phúc</w:t>
      </w:r>
    </w:p>
    <w:p>
      <w:r>
        <w:t>2</w:t>
      </w:r>
    </w:p>
    <w:p>
      <w:r>
        <w:t>41</w:t>
      </w:r>
    </w:p>
    <w:p>
      <w:r>
        <w:t>Sở Giáo dục và Đào tạo Yên Bái</w:t>
      </w:r>
    </w:p>
    <w:p>
      <w:r>
        <w:t>1</w:t>
      </w:r>
    </w:p>
    <w:p>
      <w:r>
        <w:t>II. CHỨNG CHỈ NĂNG LỰC NGOẠI NGỮ THEO KHUNG NĂNG LỰC NGOẠI NGỮ 6 BẬC DÙNG CHO VIỆT NAM (Tiếng Anh)</w:t>
      </w:r>
    </w:p>
    <w:p>
      <w:r>
        <w:t>TT</w:t>
      </w:r>
    </w:p>
    <w:p>
      <w:r>
        <w:t>Tên đơn vị</w:t>
      </w:r>
    </w:p>
    <w:p>
      <w:r>
        <w:t>1</w:t>
      </w:r>
    </w:p>
    <w:p>
      <w:r>
        <w:t>Trường Đại học Sư phạm Thành phố Hồ Chí Minh</w:t>
      </w:r>
    </w:p>
    <w:p>
      <w:r>
        <w:t>2</w:t>
      </w:r>
    </w:p>
    <w:p>
      <w:r>
        <w:t>Trường Đại học Ngoại ngữ - Đại học Huế</w:t>
      </w:r>
    </w:p>
    <w:p>
      <w:r>
        <w:t>3</w:t>
      </w:r>
    </w:p>
    <w:p>
      <w:r>
        <w:t>Trường Đại học Ngoại ngữ - Đại học Quốc gia Hà Nội</w:t>
      </w:r>
    </w:p>
    <w:p>
      <w:r>
        <w:t>4</w:t>
      </w:r>
    </w:p>
    <w:p>
      <w:r>
        <w:t>Trường Đại học Ngoại ngữ - Đại học Đà Nẵng</w:t>
      </w:r>
    </w:p>
    <w:p>
      <w:r>
        <w:t>5</w:t>
      </w:r>
    </w:p>
    <w:p>
      <w:r>
        <w:t>Đại học Thái Nguyên</w:t>
      </w:r>
    </w:p>
    <w:p>
      <w:r>
        <w:t>6</w:t>
      </w:r>
    </w:p>
    <w:p>
      <w:r>
        <w:t>Trường Đại học Cần Thơ</w:t>
      </w:r>
    </w:p>
    <w:p>
      <w:r>
        <w:t>7</w:t>
      </w:r>
    </w:p>
    <w:p>
      <w:r>
        <w:t>Trường Đại học Hà Nội</w:t>
      </w:r>
    </w:p>
    <w:p>
      <w:r>
        <w:t>8</w:t>
      </w:r>
    </w:p>
    <w:p>
      <w:r>
        <w:t>Trường Đại học Sư phạm Hà Nội</w:t>
      </w:r>
    </w:p>
    <w:p>
      <w:r>
        <w:t>9</w:t>
      </w:r>
    </w:p>
    <w:p>
      <w:r>
        <w:t>Trường Đại học Vinh</w:t>
      </w:r>
    </w:p>
    <w:p>
      <w:r>
        <w:t>10</w:t>
      </w:r>
    </w:p>
    <w:p>
      <w:r>
        <w:t>Trường Đại học Sài Gòn</w:t>
      </w:r>
    </w:p>
    <w:p>
      <w:r>
        <w:t>11</w:t>
      </w:r>
    </w:p>
    <w:p>
      <w:r>
        <w:t>Trường Đại học Ngân hàng Thành phố Hồ Chí Minh</w:t>
      </w:r>
    </w:p>
    <w:p>
      <w:r>
        <w:t>12</w:t>
      </w:r>
    </w:p>
    <w:p>
      <w:r>
        <w:t>Trường Đại học Trà Vinh</w:t>
      </w:r>
    </w:p>
    <w:p>
      <w:r>
        <w:t>13</w:t>
      </w:r>
    </w:p>
    <w:p>
      <w:r>
        <w:t>Trường Đại học Văn Lang</w:t>
      </w:r>
    </w:p>
    <w:p>
      <w:r>
        <w:t>14</w:t>
      </w:r>
    </w:p>
    <w:p>
      <w:r>
        <w:t>Trường Đại học Quy Nhơn</w:t>
      </w:r>
    </w:p>
    <w:p>
      <w:r>
        <w:t>15</w:t>
      </w:r>
    </w:p>
    <w:p>
      <w:r>
        <w:t>Trường Đại học Tây Nguyên</w:t>
      </w:r>
    </w:p>
    <w:p>
      <w:r>
        <w:t>16</w:t>
      </w:r>
    </w:p>
    <w:p>
      <w:r>
        <w:t>Học viện An ninh nhân dân</w:t>
      </w:r>
    </w:p>
    <w:p>
      <w:r>
        <w:t>17</w:t>
      </w:r>
    </w:p>
    <w:p>
      <w:r>
        <w:t>Học viện Báo chí và Tuyên truyền</w:t>
      </w:r>
    </w:p>
    <w:p>
      <w:r>
        <w:t>18</w:t>
      </w:r>
    </w:p>
    <w:p>
      <w:r>
        <w:t>Trường Đại học Công thương Thành phố Hồ Chí Minh</w:t>
      </w:r>
    </w:p>
    <w:p>
      <w:r>
        <w:t>19</w:t>
      </w:r>
    </w:p>
    <w:p>
      <w:r>
        <w:t>Trường Đại học Thương mại</w:t>
      </w:r>
    </w:p>
    <w:p>
      <w:r>
        <w:t>20</w:t>
      </w:r>
    </w:p>
    <w:p>
      <w:r>
        <w:t>Học viện Khoa học quân sự</w:t>
      </w:r>
    </w:p>
    <w:p>
      <w:r>
        <w:t>21</w:t>
      </w:r>
    </w:p>
    <w:p>
      <w:r>
        <w:t>Trường Đại học Kinh tế - Tài chính Thành phố Hồ Chí Minh</w:t>
      </w:r>
    </w:p>
    <w:p>
      <w:r>
        <w:t>22</w:t>
      </w:r>
    </w:p>
    <w:p>
      <w:r>
        <w:t>Trường Đại học Khoa học xã hội và nhân văn - Đại học Quốc gia Thành phố Hồ Chí Minh</w:t>
      </w:r>
    </w:p>
    <w:p>
      <w:r>
        <w:t>23</w:t>
      </w:r>
    </w:p>
    <w:p>
      <w:r>
        <w:t>Học viện Cảnh sát nhân dân</w:t>
      </w:r>
    </w:p>
    <w:p>
      <w:r>
        <w:t>24</w:t>
      </w:r>
    </w:p>
    <w:p>
      <w:r>
        <w:t>Đại học Bách Khoa Hà Nội</w:t>
      </w:r>
    </w:p>
    <w:p>
      <w:r>
        <w:t>25</w:t>
      </w:r>
    </w:p>
    <w:p>
      <w:r>
        <w:t>Trường Đại học Nam Cần Thơ</w:t>
      </w:r>
    </w:p>
    <w:p>
      <w:r>
        <w:t>26</w:t>
      </w:r>
    </w:p>
    <w:p>
      <w:r>
        <w:t>Trường Đại học Ngoại thương</w:t>
      </w:r>
    </w:p>
    <w:p>
      <w:r>
        <w:t>27</w:t>
      </w:r>
    </w:p>
    <w:p>
      <w:r>
        <w:t>Trường Đại học Công nghiệp Thành phố Hồ Chí Minh</w:t>
      </w:r>
    </w:p>
    <w:p>
      <w:r>
        <w:t>28</w:t>
      </w:r>
    </w:p>
    <w:p>
      <w:r>
        <w:t>Trường Đại học Kinh tế quốc dân</w:t>
      </w:r>
    </w:p>
    <w:p>
      <w:r>
        <w:t>29</w:t>
      </w:r>
    </w:p>
    <w:p>
      <w:r>
        <w:t>Trường Đại học Kinh tế Thành phố Hồ Chí Minh</w:t>
      </w:r>
    </w:p>
    <w:p>
      <w:r>
        <w:t>30</w:t>
      </w:r>
    </w:p>
    <w:p>
      <w:r>
        <w:t>Trường Đại học Lạc Hồng</w:t>
      </w:r>
    </w:p>
    <w:p>
      <w:r>
        <w:t>III. CHỨNG CHỈ NĂNG LỰC TIẾNG VIỆT THEO KHUNG NĂNG LỰC TIẾNG VIỆT DÙNG CHO NGƯỜI NƯỚC NGOÀI</w:t>
      </w:r>
    </w:p>
    <w:p>
      <w:r>
        <w:t>TT</w:t>
      </w:r>
    </w:p>
    <w:p>
      <w:r>
        <w:t>Tên đơn vị</w:t>
      </w:r>
    </w:p>
    <w:p>
      <w:r>
        <w:t>1</w:t>
      </w:r>
    </w:p>
    <w:p>
      <w:r>
        <w:t>Trường Đại học Khoa học - Đại học Thái Nguyên</w:t>
      </w:r>
    </w:p>
    <w:p>
      <w:r>
        <w:t>2</w:t>
      </w:r>
    </w:p>
    <w:p>
      <w:r>
        <w:t>Trường Đại học Sư phạm - Đại học Thái Nguyên</w:t>
      </w:r>
    </w:p>
    <w:p>
      <w:r>
        <w:t>3</w:t>
      </w:r>
    </w:p>
    <w:p>
      <w:r>
        <w:t>Trường Đại học Ngoại ngữ - Đại học Đà Nẵng</w:t>
      </w:r>
    </w:p>
    <w:p>
      <w:r>
        <w:t>4</w:t>
      </w:r>
    </w:p>
    <w:p>
      <w:r>
        <w:t>Trường Đại học Sư phạm - Đại học Đà Nẵng</w:t>
      </w:r>
    </w:p>
    <w:p>
      <w:r>
        <w:t>5</w:t>
      </w:r>
    </w:p>
    <w:p>
      <w:r>
        <w:t>Trường Đại học Ngoại ngữ - Đại học Huế</w:t>
      </w:r>
    </w:p>
    <w:p>
      <w:r>
        <w:t>6</w:t>
      </w:r>
    </w:p>
    <w:p>
      <w:r>
        <w:t>Trường Đại học Khoa học xã hội và nhân văn - Đại học Quốc gia Thành phố Hồ Chí Minh</w:t>
      </w:r>
    </w:p>
    <w:p>
      <w:r>
        <w:t>7</w:t>
      </w:r>
    </w:p>
    <w:p>
      <w:r>
        <w:t>Trường Đại học Công nghiệp Hà Nội</w:t>
      </w:r>
    </w:p>
    <w:p>
      <w:r>
        <w:t>8</w:t>
      </w:r>
    </w:p>
    <w:p>
      <w:r>
        <w:t>Trường Đại học Cửu Long</w:t>
      </w:r>
    </w:p>
    <w:p>
      <w:r>
        <w:t>9</w:t>
      </w:r>
    </w:p>
    <w:p>
      <w:r>
        <w:t>Trường Đại học Hạ Long</w:t>
      </w:r>
    </w:p>
    <w:p>
      <w:r>
        <w:t>10</w:t>
      </w:r>
    </w:p>
    <w:p>
      <w:r>
        <w:t>Trường Đại học Quảng Nam</w:t>
      </w:r>
    </w:p>
    <w:p>
      <w:r>
        <w:t>11</w:t>
      </w:r>
    </w:p>
    <w:p>
      <w:r>
        <w:t>Trường Đại học Sư phạm Hà Nội</w:t>
      </w:r>
    </w:p>
    <w:p>
      <w:r>
        <w:t>12</w:t>
      </w:r>
    </w:p>
    <w:p>
      <w:r>
        <w:t>Trường Cao đẳng Sư phạm Thừa Thiên Huế</w:t>
      </w:r>
    </w:p>
    <w:p>
      <w:r>
        <w:t>13</w:t>
      </w:r>
    </w:p>
    <w:p>
      <w:r>
        <w:t>Trường Cao đẳng Sư phạm Nghệ An</w:t>
      </w:r>
    </w:p>
    <w:p>
      <w:r>
        <w:t>14</w:t>
      </w:r>
    </w:p>
    <w:p>
      <w:r>
        <w:t>Trường Cao đẳng Sơn La</w:t>
      </w:r>
    </w:p>
    <w:p>
      <w:r>
        <w:t>15</w:t>
      </w:r>
    </w:p>
    <w:p>
      <w:r>
        <w:t>Trường Hữu nghị 80</w:t>
      </w:r>
    </w:p>
    <w:p>
      <w:r>
        <w:t>16</w:t>
      </w:r>
    </w:p>
    <w:p>
      <w:r>
        <w:t>Trường Hữu Nghị T78</w:t>
      </w:r>
    </w:p>
    <w:p>
      <w:r>
        <w:t>17</w:t>
      </w:r>
    </w:p>
    <w:p>
      <w:r>
        <w:t>Trường Đại học Khoa học xã hội và nhân văn - Đại học Quốc gia Hà Nội</w:t>
      </w:r>
    </w:p>
    <w:p>
      <w:r>
        <w:t>Nơi nhận:</w:t>
      </w:r>
    </w:p>
    <w:p>
      <w:r>
        <w:t>- Bộ trưởng (để báo cáo);</w:t>
      </w:r>
    </w:p>
    <w:p>
      <w:r>
        <w:t>- Các Thứ trưởng (để báo cáo);</w:t>
      </w:r>
    </w:p>
    <w:p>
      <w:r>
        <w:t>- Các Phó Cục trưởng;</w:t>
      </w:r>
    </w:p>
    <w:p>
      <w:r>
        <w:t>- Các đơn vị thuộc Bộ (để phối hợp);</w:t>
      </w:r>
    </w:p>
    <w:p>
      <w:r>
        <w:t>- Cổng TTĐT Bộ GDĐT;</w:t>
      </w:r>
    </w:p>
    <w:p>
      <w:r>
        <w:t>- Website Cục QLCL;</w:t>
      </w:r>
    </w:p>
    <w:p>
      <w:r>
        <w:t>- Lưu: VT, QLVBCC.</w:t>
      </w:r>
    </w:p>
    <w:p>
      <w:r>
        <w:t>CỤC TRƯỞNG</w:t>
      </w:r>
    </w:p>
    <w:p>
      <w:r>
        <w:t>Huỳnh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