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Thông báo 101/TB-VPCP năm 2025 kết luận của Thủ tướng Chính phủ Phạm Minh Chính tại tọa đàm với các doanh nghiệp châu Âu do Văn phòng Chính phủ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101/TB-VPCP</w:t>
            </w:r>
          </w:p>
        </w:tc>
      </w:tr>
      <w:tr>
        <w:tc>
          <w:tcPr>
            <w:tcW w:type="dxa" w:w="4320"/>
          </w:tcPr>
          <w:p>
            <w:r>
              <w:t>Loại văn bản</w:t>
            </w:r>
          </w:p>
        </w:tc>
        <w:tc>
          <w:tcPr>
            <w:tcW w:type="dxa" w:w="4320"/>
          </w:tcPr>
          <w:p>
            <w:r>
              <w:t>Thông báo</w:t>
            </w:r>
          </w:p>
        </w:tc>
      </w:tr>
      <w:tr>
        <w:tc>
          <w:tcPr>
            <w:tcW w:type="dxa" w:w="4320"/>
          </w:tcPr>
          <w:p>
            <w:r>
              <w:t>Ngày ban hành</w:t>
            </w:r>
          </w:p>
        </w:tc>
        <w:tc>
          <w:tcPr>
            <w:tcW w:type="dxa" w:w="4320"/>
          </w:tcPr>
          <w:p>
            <w:r>
              <w:t>11/03/2025</w:t>
            </w:r>
          </w:p>
        </w:tc>
      </w:tr>
      <w:tr>
        <w:tc>
          <w:tcPr>
            <w:tcW w:type="dxa" w:w="4320"/>
          </w:tcPr>
          <w:p>
            <w:r>
              <w:t>Ngày hiệu lực</w:t>
            </w:r>
          </w:p>
        </w:tc>
        <w:tc>
          <w:tcPr>
            <w:tcW w:type="dxa" w:w="4320"/>
          </w:tcPr>
          <w:p>
            <w:r>
              <w:t>11/03/2025</w:t>
            </w:r>
          </w:p>
        </w:tc>
      </w:tr>
      <w:tr>
        <w:tc>
          <w:tcPr>
            <w:tcW w:type="dxa" w:w="4320"/>
          </w:tcPr>
          <w:p>
            <w:r>
              <w:t>Tình trạng</w:t>
            </w:r>
          </w:p>
        </w:tc>
        <w:tc>
          <w:tcPr>
            <w:tcW w:type="dxa" w:w="4320"/>
          </w:tcPr>
          <w:p>
            <w:r>
              <w:t>Chưa xác định</w:t>
            </w:r>
          </w:p>
        </w:tc>
      </w:tr>
    </w:tbl>
    <w:p/>
    <w:p>
      <w:r>
        <w:t>VĂN PHÒNG CHÍNH PHỦ</w:t>
      </w:r>
    </w:p>
    <w:p>
      <w:r>
        <w:t>-------</w:t>
      </w:r>
    </w:p>
    <w:p>
      <w:r>
        <w:t>CỘNG HÒA XÃ HỘI CHỦ NGHĨA VIỆT NAM</w:t>
      </w:r>
    </w:p>
    <w:p>
      <w:r>
        <w:t>Độc lập - Tự do - Hạnh phúc</w:t>
      </w:r>
    </w:p>
    <w:p>
      <w:r>
        <w:t>---------------</w:t>
      </w:r>
    </w:p>
    <w:p>
      <w:r>
        <w:t>Số: 101/TB-VPCP</w:t>
      </w:r>
    </w:p>
    <w:p>
      <w:r>
        <w:t>Hà Nội, ngày 11 tháng 3 năm 2025</w:t>
      </w:r>
    </w:p>
    <w:p>
      <w:r>
        <w:t>THÔNG BÁO</w:t>
      </w:r>
    </w:p>
    <w:p>
      <w:r>
        <w:t>KẾT LUẬN CỦA THỦ TƯỚNG CHÍNH PHỦ PHẠM MINH CHÍNH TẠI TỌA ĐÀM VỚI CÁC DOANH NGHIỆP CHÂU ÂU</w:t>
      </w:r>
    </w:p>
    <w:p>
      <w:r>
        <w:t>Ngày 02 tháng 3 năm 2025, tại Trụ sở Chính phủ, Thủ tướng Chính phủ Phạm Minh Chính đã có cuộc Tọa đàm với các doanh nghiệp châu Âu. Cùng dự cuộc Tọa đàm, về phía Việt Nam có các Phó Thủ tướng Chính phủ Hồ Đức Phớc, Nguyễn Chí Dũng; Bộ trưởng các Bộ: Y tế, Nông nghiệp và Môi trường; Lãnh đạo và đại diện các Bộ, cơ quan: Văn phòng Chính phủ, Tài chính, Xây dựng, Công Thương, Ngoại giao, Khoa học và Công nghệ, Ngân hàng Nhà nước Việt Nam; Lãnh đạo và đại diện Ủy ban nhân dân thành phố: Hà Nội, Hải phòng, các tỉnh: Bắc Ninh, Bắc Giang, Thanh Hóa, Hà Nam, Hưng Yên; Lãnh đạo Liên đoàn Thương mại và Công nghiệp Việt Nam; đại diện một số doanh nghiệp lớn của Việt Nam; về phía Liên minh châu Âu có Đại sứ, Trưởng phái đoàn Liên minh châu Âu (EU) tại Việt Nam; các Đại sứ, Phó Đại sứ các nước thành viên EU tại Việt Nam; Ban Lãnh đạo Hiệp hội doanh nghiệp châu Âu tại Việt Nam; đại diện một số doanh nghiệp tiêu biểu của châu Âu.</w:t>
      </w:r>
    </w:p>
    <w:p>
      <w:r>
        <w:t>Sau khi nghe phát biểu của Đại sứ, Trưởng phái đoàn Liên minh châu Âu tại Việt Nam, Chủ tịch Hiệp hội doanh nghiệp châu tại Việt Nam, đại diện một số doanh nghiệp tiêu biểu của châu Âu và ý kiến của các Bộ, cơ quan liên quan, Thủ tướng Chính phủ Phạm Minh Chính có ý kiến như sau:</w:t>
      </w:r>
    </w:p>
    <w:p>
      <w:r>
        <w:t>1. Các Bộ: Tài chính, Xây dựng, Công Thương, Khoa học và Công nghệ, Ngoại giao, Công an, Y tế, Nông nghiệp và Môi trường, Nội vụ; Ủy ban nhân các tỉnh/thành phố trực thuộc Trung ương nghiên cứu kỹ xem xét các đề xuất, kiến nghị của các doanh nghiệp châu Âu, có trả lời bằng văn bản về việc giải quyết, tháo gỡ các khó khăn, vướng mắc của doanh nghiệp, bảo đảm đúng quy định, trên tinh thần hành động quyết liệt, “coi trọng thời gian, coi trọng trí tuệ”, bảo đảm “rõ người, rõ việc, rõ trách nhiệm, rõ tiến độ, rõ hiệu quả” trong tháng 3 năm 2024. Đối với những vấn đề vượt thẩm quyền, các Bộ, ngành, địa phương liên quan đề xuất giải pháp cụ thể, gửi Bộ Tài chính để tổng hợp, báo cáo Thủ tướng Chính phủ trong tháng 4 năm 2025 (Phụ lục một số đề xuất của doanh nghiệp châu Âu tại Phụ lục số 4 gửi kèm theo văn bản số 2381/BKHĐT-ĐTNN ngày 28 tháng 02 năm 2025 của Bộ Kế hoạch và Đầu tư).</w:t>
      </w:r>
    </w:p>
    <w:p>
      <w:r>
        <w:t>2. Phó Thủ tướng Chính phủ Hồ Đức Phớc chủ trì họp với các Bộ: Tài chính, Công Thương, Tư pháp và các cơ quan liên quan rà soát, xem xét xử lý các vấn đề vướng mắc liên quan đến xuất nhập khẩu tại chỗ trước ngày 15 tháng 3 năm 2025 và báo cáo Thủ tướng Chính phủ kết quả thực hiện.</w:t>
      </w:r>
    </w:p>
    <w:p>
      <w:r>
        <w:t>3. Bộ Tài chính chủ trì, phối hợp với các cơ quan liên quan nghiên cứu, xem xét trả lời, xử lý các đề xuất, kiến nghị của các doanh nghiệp châu Âu tại Việt Nam liên quan đến chính sách thuế, phí, hải quan, xuất nhập khẩu tại chỗ, bảo đảm đúng quy định pháp luật.</w:t>
      </w:r>
    </w:p>
    <w:p>
      <w:r>
        <w:t>4. Bộ Y tế chủ trì, phối hợp với các cơ quan liên quan nghiên cứu, xem xét các đề xuất, kiến nghị của các doanh nghiệp châu Âu tại Việt Nam liên quan đến bảo hiểm y tế, danh mục thuốc được bảo hiểm y tế thanh toán, đơn giản hóa thủ tục cấp Giấy đăng ký lưu hành thuốc, bảo đảm đúng quy định pháp luật.</w:t>
      </w:r>
    </w:p>
    <w:p>
      <w:r>
        <w:t>5. Bộ Công Thương chủ trì, phối hợp với các cơ quan liên quan nghiên cứu, xem xét các đề xuất, kiến nghị của các doanh nghiệp châu Âu tại Việt Nam trong lĩnh vực: phát triển các nguồn năng lượng tái tạo, năng lượng mới, năng lượng xanh phù hợp với khả năng, bảo đảm đúng quy định pháp luật; báo cáo Thủ tướng Chính phủ trước ngày 15 tháng 3 năm 2025.</w:t>
      </w:r>
    </w:p>
    <w:p>
      <w:r>
        <w:t>6. Các Bộ, cơ quan, địa phương liên quan theo chức năng, nhiệm vụ, thẩm quyền khẩn trương rà soát, phối hợp chặt chẽ, tập trung thực hiện quyết liệt, hiệu quả các nhiệm vụ sau:</w:t>
      </w:r>
    </w:p>
    <w:p>
      <w:r>
        <w:t>- Tiếp tục đẩy mạnh thực hiện ba đột phá chiến lược về thể chế, hạ tầng, nguồn nhân lực, nhất là nhân lực chất lượng cao theo hướng “thể chế thông thoáng, hạ tầng thông suốt, quản trị thông minh”; cải thiện hơn nữa môi trường đầu tư, kinh doanh thông thoáng, bình đẳng, thuận lợi cho hoạt động của các doanh nghiệp, nhà đầu tư trên nguyên tắc “lợi ích hài hòa, rủi ro chia sẻ”, bảo đảm quyền, lợi ích hợp pháp, chính đáng của các doanh nghiệp, nhà đầu tư; phấn đấu giảm ít nhất 30% thời gian xử lý thủ tục hành chính; giảm ít nhất 30% chi phí kinh doanh, bãi bỏ ít nhất 30% điều kiện kinh doanh không cần thiết theo đúng chỉ đạo của Thủ tướng Chính phủ tại Chỉ thị số 05/CT-TTg ngày 01 tháng 3 năm 2025 về các nhiệm vụ, giải pháp trọng tâm, đột phá thúc đẩy tăng trưởng kinh tế và đẩy mạnh giải ngân vốn đầu tư công; báo cáo Thủ tướng Chính phủ vào dịp sơ kết tháng, quý và tổng kết năm.</w:t>
      </w:r>
    </w:p>
    <w:p>
      <w:r>
        <w:t>- Tiếp tục phát huy tinh thần chủ động, sáng tạo, tích cực hỗ trợ doanh nghiệp Việt Nam, doanh nghiệp châu Âu đẩy mạnh hợp tác trên cơ sở tăng cường tham vấn chính sách, chia sẻ thông tin, đối thoại trực tiếp, thẳng thắn, chân thành, cầu thị; khuyến khích doanh nghiệp châu Âu đồng hành cùng Việt Nam trong thực hiện các mục tiêu phát triển nhanh và bền vững, trách nhiệm xã hội thông qua các chương trình bảo đảm an sinh xã hội, bảo vệ môi trường...; từ đó đóng góp quan trọng vào việc củng cố và phát triển quan hệ Việt Nam - châu Âu nói chung và Việt Nam với từng nước thành viên EU nói riêng ngày càng đi vào chiều sâu, thực chất, hiệu quả, hướng tới kỷ niệm 35 năm thiết lập quan hệ ngoại giao và thúc đẩy tăng trưởng kinh tế trên 8% năm 2025.</w:t>
      </w:r>
    </w:p>
    <w:p>
      <w:r>
        <w:t>Văn phòng Chính phủ thông báo để các cơ quan biết, khẩn trương thực hiện./.</w:t>
      </w:r>
    </w:p>
    <w:p>
      <w:r>
        <w:t>Nơi nhận:</w:t>
      </w:r>
    </w:p>
    <w:p>
      <w:r>
        <w:t>- TTgCP, các PTTgCP Hồ Đức Phớc, Nguyễn Chí Dũng, Bùi Thanh Sơn (để b/c);</w:t>
      </w:r>
    </w:p>
    <w:p>
      <w:r>
        <w:t>- Bộ trưởng các Bộ: TC, NN&amp;MT, CT, NG, QP, CA, NV, XD, KHCN, YT;</w:t>
      </w:r>
    </w:p>
    <w:p>
      <w:r>
        <w:t>- Thống đốc NHNN VN;</w:t>
      </w:r>
    </w:p>
    <w:p>
      <w:r>
        <w:t>- UBND các tỉnh/thành phố: Hà Nội, Hải phòng, Bắc Ninh, Bắc Giang, Thanh Hóa, Hà Nam, Hưng Yên;</w:t>
      </w:r>
    </w:p>
    <w:p>
      <w:r>
        <w:t>- VPCP: BTCN, các PCN: Nguyễn Sỹ Hiệp, Đỗ Ngọc Huỳnh; các Vụ: CN, KTTH, KGVX, ĐMDN;</w:t>
      </w:r>
    </w:p>
    <w:p>
      <w:r>
        <w:t>- Lưu: VT, QHQT (2). ĐT</w:t>
      </w:r>
    </w:p>
    <w:p>
      <w:r>
        <w:t>KT. BỘ TRƯỞNG, CHỦ NHIỆM</w:t>
      </w:r>
    </w:p>
    <w:p>
      <w:r>
        <w:t>PHÓ CHỦ NHIỆM</w:t>
      </w:r>
    </w:p>
    <w:p>
      <w:r>
        <w:t>Nguyễn Sỹ Hiệp</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