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101/TB-HĐTT về thời gian và địa điểm tổ chức kỳ thi tuyển công chức Tổng cục Thuế năm 2023 vào Cơ quan Tổng cục Thuế và 24 Cục Thuế tỉnh, thành phố thuộc khu vực miền Bắc, gồm: Hà Nội, Hải Phòng, Quảng Ninh, Vĩnh Phúc, Hải Dương, Hưng Yên, Bắc Ninh, Nam Định, Ninh Bình, Thái Bình, Thái Nguyên, Phú Thọ, Bắc Giang, Hòa Bình, Hà Giang, Tuyên Quang, Cao Bằng, Lạng Sơn, Lào Cai, Yên Bái, Bắc Kạn, Điện Biên, Lai Châu và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101/TB-HĐTT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TỔNG CỤC THUẾ</w:t>
      </w:r>
    </w:p>
    <w:p>
      <w:r>
        <w:t>HỘI ĐỒNG TUYỂN DỤNG CÔNG CHỨC TỔNG CỤC THUẾ NĂM 2023</w:t>
      </w:r>
    </w:p>
    <w:p>
      <w:r>
        <w:t>-------</w:t>
      </w:r>
    </w:p>
    <w:p>
      <w:r>
        <w:t>CỘNG HÒA XÃ HỘI CHỦ NGHĨA VIỆT NAM</w:t>
      </w:r>
    </w:p>
    <w:p>
      <w:r>
        <w:t>Độc lập - Tự do - Hạnh phúc</w:t>
      </w:r>
    </w:p>
    <w:p>
      <w:r>
        <w:t>---------------</w:t>
      </w:r>
    </w:p>
    <w:p>
      <w:r>
        <w:t>Số: 101/TB-HĐTT</w:t>
      </w:r>
    </w:p>
    <w:p>
      <w:r>
        <w:t>Hà Nội, ngày 05 tháng 9 năm 2023</w:t>
      </w:r>
    </w:p>
    <w:p>
      <w:r>
        <w:t>THÔNG BÁO</w:t>
      </w:r>
    </w:p>
    <w:p>
      <w:r>
        <w:t>THỜI GIAN VÀ ĐỊA ĐIỂM TỔ CHỨC KỲ THI TUYỂN CÔNG CHỨC TỔNG CỤC THUẾ NĂM 2023 VÀO CƠ QUAN TỔNG CỤC THUẾ VÀ 24 CỤC THUẾ TỈNH, THÀNH PHỐ THUỘC KHU VỰC MIỀN BẮC, GỒM: HÀ NỘI, HẢI PHÒNG, QUẢNG NINH, VĨNH PHÚC, HẢI DƯƠNG, HƯNG YÊN, BẮC NINH, NAM ĐỊNH, NINH BÌNH, THÁI BÌNH, THÁI NGUYÊN, PHÚ THỌ, BẮC GIANG, HÒA BÌNH, HÀ GIANG, TUYÊN QUANG, CAO BẰNG, LẠNG SƠN, LÀO CAI, YÊN BÁI, BẮC KẠN, ĐIỆN BIÊN, LAI CHÂU VÀ SƠN LA</w:t>
      </w:r>
    </w:p>
    <w:p>
      <w:r>
        <w:t>Triển khai tổ chức kỳ thi tuyển dụng công chức Tổng cục Thuế năm 2023, Hội đồng tuyển dụng công chức Tổng cục Thuế năm 2023 thông báo như sau:</w:t>
      </w:r>
    </w:p>
    <w:p>
      <w:r>
        <w:t>1. Về thời gian, địa điểm tổ chức thi tuyển:</w:t>
      </w:r>
    </w:p>
    <w:p>
      <w:r>
        <w:t>1.1. Thời gian tổ chức:</w:t>
      </w:r>
    </w:p>
    <w:p>
      <w:r>
        <w:t>- Vòng 1  (Thi trắc nghiệm trên máy vi tính môn Kiến thức chung và môn Ngoại ngữ) : Từ ngày 11/9/2023 đến ngày 13/9/2023.</w:t>
      </w:r>
    </w:p>
    <w:p>
      <w:r>
        <w:t>- Vòng 2  (Thi viết môn Nghiệp vụ chuyên ngành) : dự kiến ngày 18/9/2023.</w:t>
      </w:r>
    </w:p>
    <w:p>
      <w:r>
        <w:t>1.2. Địa điểm tổ chức:   Trường Sĩ quan chính trị, xã Thạch Hoà, huyện Thạch Thất, TP. Hà Nội.</w:t>
      </w:r>
    </w:p>
    <w:p>
      <w:r>
        <w:t>1.3.   Lịch thi, hiệu lệnh thi, danh sách phòng thi, ca thi sẽ được Hội đồng tuyển dụng thông báo sau trên trang thông tin điện tử của Tổng cục Thuế tại địa chỉ:  https://www.sdt.gov.vn .</w:t>
      </w:r>
    </w:p>
    <w:p>
      <w:r>
        <w:t>2. Một số lưu ý đối với thí sinh dự thi:</w:t>
      </w:r>
    </w:p>
    <w:p>
      <w:r>
        <w:t>2.1.   Đối với thí sinh dự thi tại khu vực miền Bắc khi đăng ký dự tuyển nộp giấy chứng nhận hoặc xác nhận tốt nghiệp chờ cấp bằng của cơ sở đào tạo thì phải nộp Bằng tốt nghiệp về Cục thuế nơi đăng ký dự tuyển  chậm nhất đến 17h00 ngày 08/09/2023.  Thí sinh nộp bản photo Bằng tốt nghiệp có chữ ký nháy, kèm thông tin: họ tên, ngày tháng năm sinh, đơn vị đăng ký dự tuyển, vị trí dự tuyển. Trường hợp sau thời hạn nộp Bằng tốt nghiệp nêu trên, thí sinh chưa bổ sung Bằng tốt nghiệp thì sẽ không được tham dự kì thi.</w:t>
      </w:r>
    </w:p>
    <w:p>
      <w:r>
        <w:t>2.2.   Thí sinh đủ điều kiện tham dự kỳ thi chủ động nghiên cứu Nội quy thi tuyển công chức ban hành kèm theo Thông tư số 06/2020/TT-BNV ngày 02/12/2020 của Bộ trưởng Bộ Nội vụ và nghiêm túc thực hiện Nội quy thi tuyển trong thời gian tham dự kỳ thi tuyển dụng công chức Tổng cục Thuế năm 2023.</w:t>
      </w:r>
    </w:p>
    <w:p>
      <w:r>
        <w:t>2.3.   Khi tham dự kỳ thi, thí sinh phải mang theo Chứng minh thư nhân dân/Căn cước công dân (hoặc giấy tờ tùy thân hợp pháp khác có dán ảnh của thí sinh) đã kê khai tại Phiếu đăng ký dự tuyển.</w:t>
      </w:r>
    </w:p>
    <w:p>
      <w:r>
        <w:t>2.4.   Thí sinh hạn chế tối đa mang các vật dụng có giá trị đến địa điểm thi; không được phép mang các vật dụng cá nhân như túi xách, tài liệu, điện thoại, máy ảnh, phương tiện kỹ thuật thu phát, truyền tin,... vào khu vực thi.</w:t>
      </w:r>
    </w:p>
    <w:p>
      <w:r>
        <w:t>Nếu thí sinh mang các vật dụng cá nhân đến địa điểm thi thì phải để bên ngoài khu vực thi tại địa điểm do Hội đồng tuyển dụng quy định và thí sinh tự chịu trách nhiệm về toàn bộ tài sản cá nhân của mình. Nếu bị phát hiện mang vào phòng thi thì thí sinh sẽ bị xử lý theo Nội quy thi tuyển.</w:t>
      </w:r>
    </w:p>
    <w:p>
      <w:r>
        <w:t>2.5.   Thí sinh phải  có mặt tại địa điểm tổ chức thi trước thời gian bắt đầu thi ít nhất 60 phút  để Hội đồng tuyển dụng triển khai các thủ tục trước khi thi.</w:t>
      </w:r>
    </w:p>
    <w:p>
      <w:r>
        <w:t>Hội đồng tuyển dụng thông báo để các thí sinh biết và nghiêm túc chấp hành các quy định nêu trên./.</w:t>
      </w:r>
    </w:p>
    <w:p>
      <w:r>
        <w:t>Nơi nhận:</w:t>
      </w:r>
    </w:p>
    <w:p>
      <w:r>
        <w:t>- Quyền Tổng cục trưởng (để b/c);</w:t>
      </w:r>
    </w:p>
    <w:p>
      <w:r>
        <w:t>- Chủ tịch Hội đồng tuyển dụng (để b/c);</w:t>
      </w:r>
    </w:p>
    <w:p>
      <w:r>
        <w:t>- 24 Cục Thuế khu vực miền Bắc (để t/h);</w:t>
      </w:r>
    </w:p>
    <w:p>
      <w:r>
        <w:t>- Website Tổng cục Thuế (để t/b);</w:t>
      </w:r>
    </w:p>
    <w:p>
      <w:r>
        <w:t>- Lưu: VT, HĐTT (3b).</w:t>
      </w:r>
    </w:p>
    <w:p>
      <w:r>
        <w:t>TM. HỘI ĐỒNG</w:t>
      </w:r>
    </w:p>
    <w:p>
      <w:r>
        <w:t>KT. CHỦ TỊCH</w:t>
      </w:r>
    </w:p>
    <w:p>
      <w:r>
        <w:t>PHÓ CHỦ TỊCH</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