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06/2024/TB-LPQT hiệu lực của Hiệp định khung về các khoản vay Quỹ Hợp tác phát triển kinh tế trong giai đoạn 2024-2030 giữa Việt Nam - Đại Hàn Dân Quốc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06/2024/TB-LPQT</w:t>
            </w:r>
          </w:p>
        </w:tc>
      </w:tr>
      <w:tr>
        <w:tc>
          <w:tcPr>
            <w:tcW w:type="dxa" w:w="4320"/>
          </w:tcPr>
          <w:p>
            <w:r>
              <w:t>Loại văn bản</w:t>
            </w:r>
          </w:p>
        </w:tc>
        <w:tc>
          <w:tcPr>
            <w:tcW w:type="dxa" w:w="4320"/>
          </w:tcPr>
          <w:p>
            <w:r>
              <w:t>Điều ước quốc tế</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BỘ NGOẠI GIAO</w:t>
      </w:r>
    </w:p>
    <w:p>
      <w:r>
        <w:t>-------</w:t>
      </w:r>
    </w:p>
    <w:p>
      <w:r>
        <w:t>CỘNG HÒA XÃ HỘI CHỦ NGHĨA VIỆT NAM</w:t>
      </w:r>
    </w:p>
    <w:p>
      <w:r>
        <w:t>Độc lập - Tự do - Hạnh phúc</w:t>
      </w:r>
    </w:p>
    <w:p>
      <w:r>
        <w:t>---------------</w:t>
      </w:r>
    </w:p>
    <w:p>
      <w:r>
        <w:t>Số: 06/2024/TB-LPQT</w:t>
      </w:r>
    </w:p>
    <w:p>
      <w:r>
        <w:t>Hà Nội, ngày 23 tháng 01 năm 2024</w:t>
      </w:r>
    </w:p>
    <w:p>
      <w:r>
        <w:t>THÔNG BÁO</w:t>
      </w:r>
    </w:p>
    <w:p>
      <w:r>
        <w:t>VỀ VIỆC ĐIỀU ƯỚC QUỐC TẾ CÓ HIỆU LỰC</w:t>
      </w:r>
    </w:p>
    <w:p>
      <w:r>
        <w:t>Thực hiện quy định tại Điều 56 của Luật Điều ước quốc tế năm 2016, Bộ Ngoại giao trân trọng thông báo:</w:t>
      </w:r>
    </w:p>
    <w:p>
      <w:r>
        <w:t>Hiệp định khung giữa Chính phủ nước Cộng hòa xã hội chủ nghĩa Việt Nam và Chính phủ Đại Hàn Dân Quốc về các khoản vay Quỹ Hợp tác phát triển kinh tế trong giai đoạn 2024-2030,  ký tại Hà Nội ngày 29 tháng 12 năm 2023, có hiệu lực từ ngày 29 tháng 12 năm 2023..</w:t>
      </w:r>
    </w:p>
    <w:p>
      <w:r>
        <w:t>Bộ Ngoại giao trân trọng gửi bản sao Hiệp định theo quy định tại Điều 59 của Luật nêu trên./.</w:t>
      </w:r>
    </w:p>
    <w:p>
      <w:r>
        <w:t>TL. BỘ TRƯỞNG</w:t>
      </w:r>
    </w:p>
    <w:p>
      <w:r>
        <w:t>KT. VỤ TRƯỞNG</w:t>
      </w:r>
    </w:p>
    <w:p>
      <w:r>
        <w:t>VỤ LUẬT PHÁP VÀ ĐIỀU ƯỚC QUỐC TẾ</w:t>
      </w:r>
    </w:p>
    <w:p>
      <w:r>
        <w:t>PHÓ VỤ TRƯỞNG</w:t>
      </w:r>
    </w:p>
    <w:p>
      <w:r>
        <w:t>Nguyễn Lương Ngọc</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