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01/TB-BHXH năm 2025 về thay đổi tên gọi và cơ cấu tổ chức của Bảo hiểm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01/TB-BHXH</w:t>
      </w:r>
    </w:p>
    <w:p>
      <w:r>
        <w:t>TP. Hồ Chí Minh, ngày 18 tháng 7 năm 2025</w:t>
      </w:r>
    </w:p>
    <w:p>
      <w:r>
        <w:t>THÔNG BÁO</w:t>
      </w:r>
    </w:p>
    <w:p>
      <w:r>
        <w:t>VỀ VIỆC THAY ĐỔI TÊN GỌI VÀ CƠ CẤU TỔ CHỨC CỦA BẢO HIỂM XÃ HỘI THÀNH PHỐ HỒ CHÍ MINH</w:t>
      </w:r>
    </w:p>
    <w:p>
      <w:r>
        <w:t>Căn cứ Quyết định số 391/QĐ-BTC ngày 26/02/2025 của Bộ trưởng Bộ Tài chính quy định chức năng, nhiệm vụ, quyền hạn và cơ cấu tổ chức của Bảo hiểm xã hội Việt Nam thuộc Bộ Tài chính, được sửa đổi bổ sung bởi Quyết định số 1733/QĐ-BTC ngày 12/5/2025 và Quyết định số 2286/QĐ-BHXH ngày 30/6/2025 của Bộ trưởng Bộ Tài chính; Công văn số 1521/BHXH-TCCB ngày 09/7/2025 của Bảo hiểm xã hội Việt Nam về việc triển khai thực hiện Quyết định số 2286/QĐ- BHXH ngày 30/6/2025 của Bộ trưởng Bộ Tài chính, Công văn số 1597/BHXH- TCCB ngày 16/7/2025 của Bảo hiểm xã hội Việt Nam về việc điều chỉnh tên và địa chỉ trụ sở của Bảo hiểm xã hội cơ sở;</w:t>
      </w:r>
    </w:p>
    <w:p>
      <w:r>
        <w:t>Bảo hiểm xã hội Thành phố Hồ Chí Minh trân trọng thông báo việc thay đổi tên gọi và cơ cấu tổ chức của Bảo hiểm xã hội Thành phố Hồ Chí Minh từ ngày 18/7/2025 như sau:</w:t>
      </w:r>
    </w:p>
    <w:p>
      <w:r>
        <w:t>1. Về tên gọi, trụ sở và địa bàn quản lý của Bảo hiểm xã hội Thành phố Hồ Chí Minh</w:t>
      </w:r>
    </w:p>
    <w:p>
      <w:r>
        <w:t>Tên đơn vị</w:t>
      </w:r>
    </w:p>
    <w:p>
      <w:r>
        <w:t>(Sau khi thay đổi tên gọi)</w:t>
      </w:r>
    </w:p>
    <w:p>
      <w:r>
        <w:t>Tên đơn vị</w:t>
      </w:r>
    </w:p>
    <w:p>
      <w:r>
        <w:t>(Trước khi khi   thay đổi tên gọi)</w:t>
      </w:r>
    </w:p>
    <w:p>
      <w:r>
        <w:t>Địa bàn quản lý</w:t>
      </w:r>
    </w:p>
    <w:p>
      <w:r>
        <w:t>Trụ sở chính</w:t>
      </w:r>
    </w:p>
    <w:p>
      <w:r>
        <w:t>Bảo hiểm xã hội Thành phố Hồ Chí Minh</w:t>
      </w:r>
    </w:p>
    <w:p>
      <w:r>
        <w:t>Bảo hiểm xã hội Khu vực XXVII</w:t>
      </w:r>
    </w:p>
    <w:p>
      <w:r>
        <w:t>Thành phố Hồ Chí Minh</w:t>
      </w:r>
    </w:p>
    <w:p>
      <w:r>
        <w:t>Số 5, đường Nguyễn Đổng Chi, phường Tân Mỹ, Thành phố Hồ Chí Minh</w:t>
      </w:r>
    </w:p>
    <w:p>
      <w:r>
        <w:t>2. Cơ cấu tổ chức các phòng nghiệp vụ thuộc Bảo hiểm xã hội Thành phố Hồ Chí Minh</w:t>
      </w:r>
    </w:p>
    <w:p>
      <w:r>
        <w:t>- Phòng Quản lý thu và phát triển người tham gia;</w:t>
      </w:r>
    </w:p>
    <w:p>
      <w:r>
        <w:t>- Phòng Chế độ bảo hiểm xã hội;</w:t>
      </w:r>
    </w:p>
    <w:p>
      <w:r>
        <w:t>- Phòng Chế độ bảo hiểm y tế;</w:t>
      </w:r>
    </w:p>
    <w:p>
      <w:r>
        <w:t>- Phòng Kế hoạch - Tài chính;</w:t>
      </w:r>
    </w:p>
    <w:p>
      <w:r>
        <w:t>- Phòng Thanh tra - Kiểm tra;</w:t>
      </w:r>
    </w:p>
    <w:p>
      <w:r>
        <w:t>- Phòng Tổ chức cán bộ;</w:t>
      </w:r>
    </w:p>
    <w:p>
      <w:r>
        <w:t>- Phòng Tuyên truyền và Hỗ trợ người tham gia;</w:t>
      </w:r>
    </w:p>
    <w:p>
      <w:r>
        <w:t>- Phòng Công nghệ thông tin và Chuyển đổi số;</w:t>
      </w:r>
    </w:p>
    <w:p>
      <w:r>
        <w:t>- Văn phòng.</w:t>
      </w:r>
    </w:p>
    <w:p>
      <w:r>
        <w:t>3. Bảo hiểm xã hội cơ sở thuộc Bảo hiểm xã hội Thành phố Hồ Chí Minh</w:t>
      </w:r>
    </w:p>
    <w:p>
      <w:r>
        <w:t>STT</w:t>
      </w:r>
    </w:p>
    <w:p>
      <w:r>
        <w:t>Tên đơn vị</w:t>
      </w:r>
    </w:p>
    <w:p>
      <w:r>
        <w:t>(Sau khi thay đổi tên gọi)</w:t>
      </w:r>
    </w:p>
    <w:p>
      <w:r>
        <w:t>Tên đơn vị</w:t>
      </w:r>
    </w:p>
    <w:p>
      <w:r>
        <w:t>(Trước khi thay đổi tên gọi)</w:t>
      </w:r>
    </w:p>
    <w:p>
      <w:r>
        <w:t>Địa bàn quản lý</w:t>
      </w:r>
    </w:p>
    <w:p>
      <w:r>
        <w:t>1.</w:t>
      </w:r>
    </w:p>
    <w:p>
      <w:r>
        <w:t>Bảo hiểm xã hội cơ sở Tân Định</w:t>
      </w:r>
    </w:p>
    <w:p>
      <w:r>
        <w:t>Địa chỉ:   35 Lý Văn Phức, Phường Tân Định, Thành phố Hồ Chí Minh (đang sửa chữa)</w:t>
      </w:r>
    </w:p>
    <w:p>
      <w:r>
        <w:t>Tạm thời đang sử dụng trụ sở tại địa chỉ:   117C, Nguyễn Đình Chính, phường Phú Nhuận, Thành phố Hồ Chí Minh</w:t>
      </w:r>
    </w:p>
    <w:p>
      <w:r>
        <w:t>Bảo hiểm xã hội quận 1</w:t>
      </w:r>
    </w:p>
    <w:p>
      <w:r>
        <w:t>- Phường Sài Gòn</w:t>
      </w:r>
    </w:p>
    <w:p>
      <w:r>
        <w:t>- Phường Tân Định</w:t>
      </w:r>
    </w:p>
    <w:p>
      <w:r>
        <w:t>- Phường Bến Thành</w:t>
      </w:r>
    </w:p>
    <w:p>
      <w:r>
        <w:t>- Phường Cầu Ông Lãnh</w:t>
      </w:r>
    </w:p>
    <w:p>
      <w:r>
        <w:t>2.</w:t>
      </w:r>
    </w:p>
    <w:p>
      <w:r>
        <w:t>Bảo hiểm xã hội cơ sở Nhiêu Lộc</w:t>
      </w:r>
    </w:p>
    <w:p>
      <w:r>
        <w:t>Địa chỉ:   386/79 đường Lê Văn Sỹ, phường Nhiêu Lộc, Thành phố Hồ Chí Minh</w:t>
      </w:r>
    </w:p>
    <w:p>
      <w:r>
        <w:t>Bảo hiểm xã hội quận 3</w:t>
      </w:r>
    </w:p>
    <w:p>
      <w:r>
        <w:t>- Phường Bàn Cờ</w:t>
      </w:r>
    </w:p>
    <w:p>
      <w:r>
        <w:t>- Phường Xuân Hòa</w:t>
      </w:r>
    </w:p>
    <w:p>
      <w:r>
        <w:t>- Phường Nhiêu Lộc</w:t>
      </w:r>
    </w:p>
    <w:p>
      <w:r>
        <w:t>3.</w:t>
      </w:r>
    </w:p>
    <w:p>
      <w:r>
        <w:t>Bảo hiểm xã hội cơ sở Xóm Chiếu</w:t>
      </w:r>
    </w:p>
    <w:p>
      <w:r>
        <w:t>Địa chỉ:   87 - 89 đường Nguyễn Trường Tộ, phường Xóm Chiếu, Thành phố Hồ Chí Minh</w:t>
      </w:r>
    </w:p>
    <w:p>
      <w:r>
        <w:t>Bảo hiểm xã hội quận 4</w:t>
      </w:r>
    </w:p>
    <w:p>
      <w:r>
        <w:t>- Phường Xóm Chiếu</w:t>
      </w:r>
    </w:p>
    <w:p>
      <w:r>
        <w:t>- Phường Khánh Hội</w:t>
      </w:r>
    </w:p>
    <w:p>
      <w:r>
        <w:t>- Phường Vĩnh Hội</w:t>
      </w:r>
    </w:p>
    <w:p>
      <w:r>
        <w:t>4.</w:t>
      </w:r>
    </w:p>
    <w:p>
      <w:r>
        <w:t>Bảo hiểm xã hội cơ sở Chợ Lớn</w:t>
      </w:r>
    </w:p>
    <w:p>
      <w:r>
        <w:t>Địa chỉ:   23-25A đường Ngô Quyền, phường Chợ Lớn, Thành phố Hồ Chí Minh</w:t>
      </w:r>
    </w:p>
    <w:p>
      <w:r>
        <w:t>Bảo hiểm xã hội quận 5</w:t>
      </w:r>
    </w:p>
    <w:p>
      <w:r>
        <w:t>- Phường Chợ Quán</w:t>
      </w:r>
    </w:p>
    <w:p>
      <w:r>
        <w:t>- Phường An Đông</w:t>
      </w:r>
    </w:p>
    <w:p>
      <w:r>
        <w:t>- Phường Chợ Lớn</w:t>
      </w:r>
    </w:p>
    <w:p>
      <w:r>
        <w:t>5.</w:t>
      </w:r>
    </w:p>
    <w:p>
      <w:r>
        <w:t>Bảo hiểm xã hội cơ sở Bình Tiên</w:t>
      </w:r>
    </w:p>
    <w:p>
      <w:r>
        <w:t>Địa chỉ:   152 đường Phạm Văn Chí, phường Bình Tiên, Thành phố Hồ Chí Minh</w:t>
      </w:r>
    </w:p>
    <w:p>
      <w:r>
        <w:t>Bảo hiểm xã hội quận 6</w:t>
      </w:r>
    </w:p>
    <w:p>
      <w:r>
        <w:t>- Phường Bình Tây</w:t>
      </w:r>
    </w:p>
    <w:p>
      <w:r>
        <w:t>- Phường Bình Tiên</w:t>
      </w:r>
    </w:p>
    <w:p>
      <w:r>
        <w:t>- Phường Bình Phú</w:t>
      </w:r>
    </w:p>
    <w:p>
      <w:r>
        <w:t>- Phường Phú Lâm</w:t>
      </w:r>
    </w:p>
    <w:p>
      <w:r>
        <w:t>6.</w:t>
      </w:r>
    </w:p>
    <w:p>
      <w:r>
        <w:t>Bảo hiểm xã hội cơ sở Tân Thuận</w:t>
      </w:r>
    </w:p>
    <w:p>
      <w:r>
        <w:t>Địa chỉ:   136 đường Huỳnh Tấn Phát, phường Tân Thuận, Thành phố Hồ Chí Minh</w:t>
      </w:r>
    </w:p>
    <w:p>
      <w:r>
        <w:t>Bảo hiểm xã hội quận 7</w:t>
      </w:r>
    </w:p>
    <w:p>
      <w:r>
        <w:t>- Phường Tân Thuận</w:t>
      </w:r>
    </w:p>
    <w:p>
      <w:r>
        <w:t>- Phường Phú Thuận</w:t>
      </w:r>
    </w:p>
    <w:p>
      <w:r>
        <w:t>- Phường Tân Mỹ</w:t>
      </w:r>
    </w:p>
    <w:p>
      <w:r>
        <w:t>- Phường Tân Hưng</w:t>
      </w:r>
    </w:p>
    <w:p>
      <w:r>
        <w:t>7.</w:t>
      </w:r>
    </w:p>
    <w:p>
      <w:r>
        <w:t>Bảo hiểm xã hội cơ sở Chánh Hưng</w:t>
      </w:r>
    </w:p>
    <w:p>
      <w:r>
        <w:t>Địa chỉ:   số 9 đường Dương Quang Đông, phường Chánh Hưng, Thành phố Hồ Chí Minh</w:t>
      </w:r>
    </w:p>
    <w:p>
      <w:r>
        <w:t>Bảo hiểm xã hội quận 8</w:t>
      </w:r>
    </w:p>
    <w:p>
      <w:r>
        <w:t>- Phường Chánh Hưng</w:t>
      </w:r>
    </w:p>
    <w:p>
      <w:r>
        <w:t>- Phường Phú Định</w:t>
      </w:r>
    </w:p>
    <w:p>
      <w:r>
        <w:t>- Phường Bình Đông</w:t>
      </w:r>
    </w:p>
    <w:p>
      <w:r>
        <w:t>8.</w:t>
      </w:r>
    </w:p>
    <w:p>
      <w:r>
        <w:t>Bảo hiểm xã hội cơ sở Hòa Hưng</w:t>
      </w:r>
    </w:p>
    <w:p>
      <w:r>
        <w:t>Địa chỉ:   781 Lê Hồng phong, phường Hòa Hưng, Thành phố Hồ Chí Minh</w:t>
      </w:r>
    </w:p>
    <w:p>
      <w:r>
        <w:t>Bảo hiểm xã hội quận 10</w:t>
      </w:r>
    </w:p>
    <w:p>
      <w:r>
        <w:t>- Phường Diên Hồng</w:t>
      </w:r>
    </w:p>
    <w:p>
      <w:r>
        <w:t>- Phường Vườn Lài</w:t>
      </w:r>
    </w:p>
    <w:p>
      <w:r>
        <w:t>- Phường Hòa Hưng</w:t>
      </w:r>
    </w:p>
    <w:p>
      <w:r>
        <w:t>9.</w:t>
      </w:r>
    </w:p>
    <w:p>
      <w:r>
        <w:t>Bảo hiểm xã hội cơ sở Bình Thới</w:t>
      </w:r>
    </w:p>
    <w:p>
      <w:r>
        <w:t>Địa chỉ:   số 247/25 Lạc Long Quân, phường Bình Thới, Thành phố Hồ Chí Minh (đang xây dựng)</w:t>
      </w:r>
    </w:p>
    <w:p>
      <w:r>
        <w:t>Tạm thời đang sử dụng trụ sở tại địa chỉ:   Số 5-7, đường Hàn Hải Nguyên, phường Minh Phụng, Thành phố Hồ Chí Minh</w:t>
      </w:r>
    </w:p>
    <w:p>
      <w:r>
        <w:t>Bảo hiểm xã hội quận 11</w:t>
      </w:r>
    </w:p>
    <w:p>
      <w:r>
        <w:t>- Phường Minh Phụng</w:t>
      </w:r>
    </w:p>
    <w:p>
      <w:r>
        <w:t>- Phường Bình Thới</w:t>
      </w:r>
    </w:p>
    <w:p>
      <w:r>
        <w:t>- Phường Hòa Bình</w:t>
      </w:r>
    </w:p>
    <w:p>
      <w:r>
        <w:t>- Phường Phú Thọ</w:t>
      </w:r>
    </w:p>
    <w:p>
      <w:r>
        <w:t>10.</w:t>
      </w:r>
    </w:p>
    <w:p>
      <w:r>
        <w:t>Bảo hiểm xã hội cơ sở Thới An</w:t>
      </w:r>
    </w:p>
    <w:p>
      <w:r>
        <w:t>Địa chỉ:   Số 314, đường Lê Thị Riêng, phường Thới An, Thành phố Hồ Chí Minh</w:t>
      </w:r>
    </w:p>
    <w:p>
      <w:r>
        <w:t>Bảo hiểm xã hội quận 12</w:t>
      </w:r>
    </w:p>
    <w:p>
      <w:r>
        <w:t>- Phường Đông Hưng Thuận</w:t>
      </w:r>
    </w:p>
    <w:p>
      <w:r>
        <w:t>- Phường Trung Mỹ Tây</w:t>
      </w:r>
    </w:p>
    <w:p>
      <w:r>
        <w:t>- Phường Tân Thới Hiệp</w:t>
      </w:r>
    </w:p>
    <w:p>
      <w:r>
        <w:t>- Phường Thới An</w:t>
      </w:r>
    </w:p>
    <w:p>
      <w:r>
        <w:t>- Phường An Phú Đông</w:t>
      </w:r>
    </w:p>
    <w:p>
      <w:r>
        <w:t>11.</w:t>
      </w:r>
    </w:p>
    <w:p>
      <w:r>
        <w:t>Bảo hiểm xã hội cơ sở An Lạc</w:t>
      </w:r>
    </w:p>
    <w:p>
      <w:r>
        <w:t>Địa chỉ:   Số 530 đường Kinh Dương Vương, phường An Lạc, Thành phố Hồ Chí Minh</w:t>
      </w:r>
    </w:p>
    <w:p>
      <w:r>
        <w:t>Bảo hiểm xã hội quận Bình Tân</w:t>
      </w:r>
    </w:p>
    <w:p>
      <w:r>
        <w:t>- Phường An Lạc</w:t>
      </w:r>
    </w:p>
    <w:p>
      <w:r>
        <w:t>- Phường Tân Tạo</w:t>
      </w:r>
    </w:p>
    <w:p>
      <w:r>
        <w:t>- Phường Bình Tân</w:t>
      </w:r>
    </w:p>
    <w:p>
      <w:r>
        <w:t>- Phường Bình Trị Đông</w:t>
      </w:r>
    </w:p>
    <w:p>
      <w:r>
        <w:t>- Phường Bình Hưng Hòa</w:t>
      </w:r>
    </w:p>
    <w:p>
      <w:r>
        <w:t>12.</w:t>
      </w:r>
    </w:p>
    <w:p>
      <w:r>
        <w:t>Bảo hiểm xã hội cơ sở Bình Thạnh</w:t>
      </w:r>
    </w:p>
    <w:p>
      <w:r>
        <w:t>Địa chỉ:   Số 30 đường Nguyễn Thiện Thuật, phường Bình Thạnh, Thành phố Hồ Chí Minh</w:t>
      </w:r>
    </w:p>
    <w:p>
      <w:r>
        <w:t>Bảo hiểm xã hội quận Bình Thạnh</w:t>
      </w:r>
    </w:p>
    <w:p>
      <w:r>
        <w:t>- Phường Gia Định</w:t>
      </w:r>
    </w:p>
    <w:p>
      <w:r>
        <w:t>- Phường Bình Thạnh</w:t>
      </w:r>
    </w:p>
    <w:p>
      <w:r>
        <w:t>- Phường Bình Lợi Trung</w:t>
      </w:r>
    </w:p>
    <w:p>
      <w:r>
        <w:t>- Phường Thạnh Mỹ Tây</w:t>
      </w:r>
    </w:p>
    <w:p>
      <w:r>
        <w:t>- Phường Bình Quới</w:t>
      </w:r>
    </w:p>
    <w:p>
      <w:r>
        <w:t>13.</w:t>
      </w:r>
    </w:p>
    <w:p>
      <w:r>
        <w:t>Bảo hiểm xã hội cơ sở Hạnh Thông</w:t>
      </w:r>
    </w:p>
    <w:p>
      <w:r>
        <w:t>Địa chỉ:   Số 135 đường Phạm Văn Đồng, phường Hạnh Thông, Thành phố Hồ Chí Minh</w:t>
      </w:r>
    </w:p>
    <w:p>
      <w:r>
        <w:t>Bảo hiểm xã hội quận Gò Vấp</w:t>
      </w:r>
    </w:p>
    <w:p>
      <w:r>
        <w:t>- Phường Hạnh Thông</w:t>
      </w:r>
    </w:p>
    <w:p>
      <w:r>
        <w:t>- Phường An Nhơn</w:t>
      </w:r>
    </w:p>
    <w:p>
      <w:r>
        <w:t>- Phường Gò Vấp</w:t>
      </w:r>
    </w:p>
    <w:p>
      <w:r>
        <w:t>- Phường An Hội Đông</w:t>
      </w:r>
    </w:p>
    <w:p>
      <w:r>
        <w:t>- Phường An Hội Tây</w:t>
      </w:r>
    </w:p>
    <w:p>
      <w:r>
        <w:t>- Phường Thông Tây Hội</w:t>
      </w:r>
    </w:p>
    <w:p>
      <w:r>
        <w:t>14.</w:t>
      </w:r>
    </w:p>
    <w:p>
      <w:r>
        <w:t>Bảo hiểm xã hội cơ sở Cầu Kiệu</w:t>
      </w:r>
    </w:p>
    <w:p>
      <w:r>
        <w:t>Địa chỉ:   Số 40G đường Phan Đình Phùng, phường Cầu Kiệu, Thành phố Hồ Chí Minh</w:t>
      </w:r>
    </w:p>
    <w:p>
      <w:r>
        <w:t>Bảo hiểm xã hội quận Phú Nhuận</w:t>
      </w:r>
    </w:p>
    <w:p>
      <w:r>
        <w:t>- Phường Đức Nhuận</w:t>
      </w:r>
    </w:p>
    <w:p>
      <w:r>
        <w:t>- Phường Cầu Kiệu</w:t>
      </w:r>
    </w:p>
    <w:p>
      <w:r>
        <w:t>- Phường Phú Nhuận</w:t>
      </w:r>
    </w:p>
    <w:p>
      <w:r>
        <w:t>15.</w:t>
      </w:r>
    </w:p>
    <w:p>
      <w:r>
        <w:t>Bảo hiểm xã hội cơ sở Tân Sơn Hòa</w:t>
      </w:r>
    </w:p>
    <w:p>
      <w:r>
        <w:t>Địa chỉ:   Số 300 đường Nguyễn Trọng Tuyển, Phường Tân Sơn Hòa, Thành phố Hồ Chí Minh</w:t>
      </w:r>
    </w:p>
    <w:p>
      <w:r>
        <w:t>Bảo hiểm xã hội quận Tân Bình</w:t>
      </w:r>
    </w:p>
    <w:p>
      <w:r>
        <w:t>- Phường Tân Sơn Hòa</w:t>
      </w:r>
    </w:p>
    <w:p>
      <w:r>
        <w:t>- Phường Tân Sơn Nhất</w:t>
      </w:r>
    </w:p>
    <w:p>
      <w:r>
        <w:t>- Phường Tân Hòa</w:t>
      </w:r>
    </w:p>
    <w:p>
      <w:r>
        <w:t>- Phường Bảy Hiền</w:t>
      </w:r>
    </w:p>
    <w:p>
      <w:r>
        <w:t>- Phường Tân Bình</w:t>
      </w:r>
    </w:p>
    <w:p>
      <w:r>
        <w:t>- Phường Tân Sơn</w:t>
      </w:r>
    </w:p>
    <w:p>
      <w:r>
        <w:t>16.</w:t>
      </w:r>
    </w:p>
    <w:p>
      <w:r>
        <w:t>Bảo hiểm xã hội cơ sở Tân Phú</w:t>
      </w:r>
    </w:p>
    <w:p>
      <w:r>
        <w:t>Địa chỉ:   Số 52/30 đường Thoại Ngọc Hầu, phường Tân Phú, Thành phố Hồ Chí Minh</w:t>
      </w:r>
    </w:p>
    <w:p>
      <w:r>
        <w:t>Bảo hiểm xã hội quận Tân Phú</w:t>
      </w:r>
    </w:p>
    <w:p>
      <w:r>
        <w:t>- Phường Tây Thạnh</w:t>
      </w:r>
    </w:p>
    <w:p>
      <w:r>
        <w:t>- Phường Tân Sơn Nhì</w:t>
      </w:r>
    </w:p>
    <w:p>
      <w:r>
        <w:t>- Phường Phú Thọ Hòa</w:t>
      </w:r>
    </w:p>
    <w:p>
      <w:r>
        <w:t>- Phường Tân Phú</w:t>
      </w:r>
    </w:p>
    <w:p>
      <w:r>
        <w:t>- Phường Phú Thạnh</w:t>
      </w:r>
    </w:p>
    <w:p>
      <w:r>
        <w:t>17.</w:t>
      </w:r>
    </w:p>
    <w:p>
      <w:r>
        <w:t>Bảo hiểm xã hội cơ sở Cát Lái</w:t>
      </w:r>
    </w:p>
    <w:p>
      <w:r>
        <w:t>Địa chỉ:   400 Đồng Văn Cống, phường Cát Lái, Thành phố Hồ Chí Minh</w:t>
      </w:r>
    </w:p>
    <w:p>
      <w:r>
        <w:t>Bảo hiểm xã hội thành phố Thủ Đức</w:t>
      </w:r>
    </w:p>
    <w:p>
      <w:r>
        <w:t>- Phường Hiệp Bình</w:t>
      </w:r>
    </w:p>
    <w:p>
      <w:r>
        <w:t>- Phường Thủ Đức</w:t>
      </w:r>
    </w:p>
    <w:p>
      <w:r>
        <w:t>- Phường Tam Bình</w:t>
      </w:r>
    </w:p>
    <w:p>
      <w:r>
        <w:t>- Phường Linh Xuân</w:t>
      </w:r>
    </w:p>
    <w:p>
      <w:r>
        <w:t>- Phường Tăng Nhơn Phú</w:t>
      </w:r>
    </w:p>
    <w:p>
      <w:r>
        <w:t>- Phường Long Bình</w:t>
      </w:r>
    </w:p>
    <w:p>
      <w:r>
        <w:t>- Phường Long Phước</w:t>
      </w:r>
    </w:p>
    <w:p>
      <w:r>
        <w:t>- Phường Long Trường</w:t>
      </w:r>
    </w:p>
    <w:p>
      <w:r>
        <w:t>- Phường Cát Lái</w:t>
      </w:r>
    </w:p>
    <w:p>
      <w:r>
        <w:t>- Phường Bình Trưng</w:t>
      </w:r>
    </w:p>
    <w:p>
      <w:r>
        <w:t>- Phường Phước Long</w:t>
      </w:r>
    </w:p>
    <w:p>
      <w:r>
        <w:t>- Phường An Khánh</w:t>
      </w:r>
    </w:p>
    <w:p>
      <w:r>
        <w:t>18.</w:t>
      </w:r>
    </w:p>
    <w:p>
      <w:r>
        <w:t>Bảo hiểm xã hội cơ sở Tân Nhựt</w:t>
      </w:r>
    </w:p>
    <w:p>
      <w:r>
        <w:t>Địa chỉ:   Số 1 đường số 4 Trung tâm hành chính xã Tân Nhựt, Thành phố Hồ Chí Minh</w:t>
      </w:r>
    </w:p>
    <w:p>
      <w:r>
        <w:t>Bảo hiểm xã hội huyện Bình Chánh</w:t>
      </w:r>
    </w:p>
    <w:p>
      <w:r>
        <w:t>- Xã Vĩnh Lộc</w:t>
      </w:r>
    </w:p>
    <w:p>
      <w:r>
        <w:t>- Xã Tân Vĩnh Lộc</w:t>
      </w:r>
    </w:p>
    <w:p>
      <w:r>
        <w:t>- Xã Bình Lợi</w:t>
      </w:r>
    </w:p>
    <w:p>
      <w:r>
        <w:t>- Xã Tân Nhựt</w:t>
      </w:r>
    </w:p>
    <w:p>
      <w:r>
        <w:t>- Xã Bình Chánh</w:t>
      </w:r>
    </w:p>
    <w:p>
      <w:r>
        <w:t>- Xã Hưng Long</w:t>
      </w:r>
    </w:p>
    <w:p>
      <w:r>
        <w:t>- Xã Bình Hưng</w:t>
      </w:r>
    </w:p>
    <w:p>
      <w:r>
        <w:t>19.</w:t>
      </w:r>
    </w:p>
    <w:p>
      <w:r>
        <w:t>Bảo hiểm xã hội cơ sở Cần Giờ</w:t>
      </w:r>
    </w:p>
    <w:p>
      <w:r>
        <w:t>Địa chỉ:   Đường Lương Văn Nho, xã Cần Giờ, Thành phố Hồ Chí Minh</w:t>
      </w:r>
    </w:p>
    <w:p>
      <w:r>
        <w:t>Bảo hiểm xã hội huyện Cần Giờ</w:t>
      </w:r>
    </w:p>
    <w:p>
      <w:r>
        <w:t>- Xã Bình Khánh</w:t>
      </w:r>
    </w:p>
    <w:p>
      <w:r>
        <w:t>- Xã An Thới Đông</w:t>
      </w:r>
    </w:p>
    <w:p>
      <w:r>
        <w:t>- Xã Cần Giờ</w:t>
      </w:r>
    </w:p>
    <w:p>
      <w:r>
        <w:t>- Xã đảo Thạnh An</w:t>
      </w:r>
    </w:p>
    <w:p>
      <w:r>
        <w:t>20.</w:t>
      </w:r>
    </w:p>
    <w:p>
      <w:r>
        <w:t>Bảo hiểm xã hội cơ sở Tân An Hội</w:t>
      </w:r>
    </w:p>
    <w:p>
      <w:r>
        <w:t>Địa chỉ:   Số 174/1 Tỉnh lộ 8, xã Tân An Hội, Thành phố Hồ Chí Minh</w:t>
      </w:r>
    </w:p>
    <w:p>
      <w:r>
        <w:t>Bảo hiểm xã hội huyện Củ Chi</w:t>
      </w:r>
    </w:p>
    <w:p>
      <w:r>
        <w:t>- Xã Củ Chi</w:t>
      </w:r>
    </w:p>
    <w:p>
      <w:r>
        <w:t>- Xã Tân An Hội</w:t>
      </w:r>
    </w:p>
    <w:p>
      <w:r>
        <w:t>- Xã Thái Mỹ</w:t>
      </w:r>
    </w:p>
    <w:p>
      <w:r>
        <w:t>- Xã An Nhơn Tây</w:t>
      </w:r>
    </w:p>
    <w:p>
      <w:r>
        <w:t>- Xã Nhuận Đức</w:t>
      </w:r>
    </w:p>
    <w:p>
      <w:r>
        <w:t>- Xã Phú Hòa Đông</w:t>
      </w:r>
    </w:p>
    <w:p>
      <w:r>
        <w:t>- Xã Bình Mỹ</w:t>
      </w:r>
    </w:p>
    <w:p>
      <w:r>
        <w:t>21.</w:t>
      </w:r>
    </w:p>
    <w:p>
      <w:r>
        <w:t>Bảo hiểm xã hội cơ sở Hóc Môn</w:t>
      </w:r>
    </w:p>
    <w:p>
      <w:r>
        <w:t>Địa chỉ:   Số 26 đường Lê Thị Hà, xã Hóc Môn, Thành phố Hồ Chí Minh</w:t>
      </w:r>
    </w:p>
    <w:p>
      <w:r>
        <w:t>Bảo hiểm xã hội huyện Hóc Môn</w:t>
      </w:r>
    </w:p>
    <w:p>
      <w:r>
        <w:t>- Xã Đông Thạnh</w:t>
      </w:r>
    </w:p>
    <w:p>
      <w:r>
        <w:t>- Xã Hóc Môn</w:t>
      </w:r>
    </w:p>
    <w:p>
      <w:r>
        <w:t>- Xã Xuân Thới Sơn</w:t>
      </w:r>
    </w:p>
    <w:p>
      <w:r>
        <w:t>- Xã Bà Điểm</w:t>
      </w:r>
    </w:p>
    <w:p>
      <w:r>
        <w:t>22.</w:t>
      </w:r>
    </w:p>
    <w:p>
      <w:r>
        <w:t>Bảo hiểm xã hội cơ sở Nhà Bè</w:t>
      </w:r>
    </w:p>
    <w:p>
      <w:r>
        <w:t>Địa chỉ:   Số 4 đường Dương Thị Năm, xã Nhà Bè, Thành phố Hồ Chí Minh</w:t>
      </w:r>
    </w:p>
    <w:p>
      <w:r>
        <w:t>Bảo hiểm xã hội huyện Nhà Bè</w:t>
      </w:r>
    </w:p>
    <w:p>
      <w:r>
        <w:t>- Xã Nhà Bè</w:t>
      </w:r>
    </w:p>
    <w:p>
      <w:r>
        <w:t>- Xã Hiệp Phước</w:t>
      </w:r>
    </w:p>
    <w:p>
      <w:r>
        <w:t>23.</w:t>
      </w:r>
    </w:p>
    <w:p>
      <w:r>
        <w:t>Bảo hiểm xã hội cơ sở Tam Thắng</w:t>
      </w:r>
    </w:p>
    <w:p>
      <w:r>
        <w:t>Địa chỉ:   Số 401 đường Trương Công Định, phường Tam Thắng, Thành phố Hồ Chí Minh</w:t>
      </w:r>
    </w:p>
    <w:p>
      <w:r>
        <w:t>Bảo hiểm xã hội thành phố Vũng Tàu</w:t>
      </w:r>
    </w:p>
    <w:p>
      <w:r>
        <w:t>- Phường Vũng Tàu</w:t>
      </w:r>
    </w:p>
    <w:p>
      <w:r>
        <w:t>- Phường Tam Thắng</w:t>
      </w:r>
    </w:p>
    <w:p>
      <w:r>
        <w:t>- Phường Rạch Dừa</w:t>
      </w:r>
    </w:p>
    <w:p>
      <w:r>
        <w:t>- Phường Phước Thắng</w:t>
      </w:r>
    </w:p>
    <w:p>
      <w:r>
        <w:t>- Xã Long Sơn</w:t>
      </w:r>
    </w:p>
    <w:p>
      <w:r>
        <w:t>- Phường Long Hương</w:t>
      </w:r>
    </w:p>
    <w:p>
      <w:r>
        <w:t>- Phường Bà Rịa</w:t>
      </w:r>
    </w:p>
    <w:p>
      <w:r>
        <w:t>- Phường Tam Long</w:t>
      </w:r>
    </w:p>
    <w:p>
      <w:r>
        <w:t>24.</w:t>
      </w:r>
    </w:p>
    <w:p>
      <w:r>
        <w:t>Bảo hiểm xã hội cơ sở Phú Mỹ</w:t>
      </w:r>
    </w:p>
    <w:p>
      <w:r>
        <w:t>Địa chỉ:   Số 7 Nguyễn Tất Thành, phường Phú Mỹ, Thành phố Hồ Chí Minh (đang xây dựng)</w:t>
      </w:r>
    </w:p>
    <w:p>
      <w:r>
        <w:t>Tạm thời đang sử dụng trụ sở tại địa chỉ:   Lô B01, khu phố Song Vĩnh, phường Tân Phước, thành phố Hồ Chí Minh</w:t>
      </w:r>
    </w:p>
    <w:p>
      <w:r>
        <w:t>Bảo hiểm xã hội thị xã Phú Mỹ</w:t>
      </w:r>
    </w:p>
    <w:p>
      <w:r>
        <w:t>- Phường Tân Hải</w:t>
      </w:r>
    </w:p>
    <w:p>
      <w:r>
        <w:t>- Phường Tân Phước</w:t>
      </w:r>
    </w:p>
    <w:p>
      <w:r>
        <w:t>- Phường Phú Mỹ</w:t>
      </w:r>
    </w:p>
    <w:p>
      <w:r>
        <w:t>- Phường Tân Thành</w:t>
      </w:r>
    </w:p>
    <w:p>
      <w:r>
        <w:t>- Xã Châu Pha</w:t>
      </w:r>
    </w:p>
    <w:p>
      <w:r>
        <w:t>25.</w:t>
      </w:r>
    </w:p>
    <w:p>
      <w:r>
        <w:t>Bảo hiểm xã hội cơ sở Long Điền</w:t>
      </w:r>
    </w:p>
    <w:p>
      <w:r>
        <w:t>Địa chỉ:   1942 Quốc Lộ 55, khu phố Long Sơn, xã Long Điền, Thành phố Hồ Chí Minh</w:t>
      </w:r>
    </w:p>
    <w:p>
      <w:r>
        <w:t>Bảo hiểm xã hội huyện Long Đất</w:t>
      </w:r>
    </w:p>
    <w:p>
      <w:r>
        <w:t>- Xã Long Hải</w:t>
      </w:r>
    </w:p>
    <w:p>
      <w:r>
        <w:t>- Xã Long Điền</w:t>
      </w:r>
    </w:p>
    <w:p>
      <w:r>
        <w:t>- Xã Phước Hải</w:t>
      </w:r>
    </w:p>
    <w:p>
      <w:r>
        <w:t>- Xã Đất Đỏ</w:t>
      </w:r>
    </w:p>
    <w:p>
      <w:r>
        <w:t>26.</w:t>
      </w:r>
    </w:p>
    <w:p>
      <w:r>
        <w:t>Bảo hiểm xã hội cơ sở Ngãi Giao</w:t>
      </w:r>
    </w:p>
    <w:p>
      <w:r>
        <w:t>Địa chỉ:   Số 6, đường Lê Lợi, xã Ngãi Giao, Thành phố Hồ Chí Minh</w:t>
      </w:r>
    </w:p>
    <w:p>
      <w:r>
        <w:t>Bảo hiểm xã hội huyện Châu Đức</w:t>
      </w:r>
    </w:p>
    <w:p>
      <w:r>
        <w:t>- Xã Nghĩa Thành</w:t>
      </w:r>
    </w:p>
    <w:p>
      <w:r>
        <w:t>- Xã Ngãi Giao</w:t>
      </w:r>
    </w:p>
    <w:p>
      <w:r>
        <w:t>- Xã Kim Long</w:t>
      </w:r>
    </w:p>
    <w:p>
      <w:r>
        <w:t>- Xã Bình Giã</w:t>
      </w:r>
    </w:p>
    <w:p>
      <w:r>
        <w:t>- Xã Châu Đức</w:t>
      </w:r>
    </w:p>
    <w:p>
      <w:r>
        <w:t>- Xã Xuân Sơn</w:t>
      </w:r>
    </w:p>
    <w:p>
      <w:r>
        <w:t>27.</w:t>
      </w:r>
    </w:p>
    <w:p>
      <w:r>
        <w:t>Bảo hiểm xã hội cơ sở Hồ Tràm</w:t>
      </w:r>
    </w:p>
    <w:p>
      <w:r>
        <w:t>Địa chỉ:   Số 286 Quốc lộ 55, xã Hồ Tràm, Thành phố Hồ Chí Minh</w:t>
      </w:r>
    </w:p>
    <w:p>
      <w:r>
        <w:t>Bảo hiểm xã hội huyện Xuyên Mộc</w:t>
      </w:r>
    </w:p>
    <w:p>
      <w:r>
        <w:t>- Xã Hồ Tràm</w:t>
      </w:r>
    </w:p>
    <w:p>
      <w:r>
        <w:t>- Xã Xuyên Mộc</w:t>
      </w:r>
    </w:p>
    <w:p>
      <w:r>
        <w:t>- Xã Bình Châu</w:t>
      </w:r>
    </w:p>
    <w:p>
      <w:r>
        <w:t>- Xã Hòa Hội</w:t>
      </w:r>
    </w:p>
    <w:p>
      <w:r>
        <w:t>- Xã Hòa Hiệp</w:t>
      </w:r>
    </w:p>
    <w:p>
      <w:r>
        <w:t>- Xã Bàu Lâm</w:t>
      </w:r>
    </w:p>
    <w:p>
      <w:r>
        <w:t>28.</w:t>
      </w:r>
    </w:p>
    <w:p>
      <w:r>
        <w:t>Bảo hiểm xã hội cơ sở Côn Đảo</w:t>
      </w:r>
    </w:p>
    <w:p>
      <w:r>
        <w:t>Địa chỉ:   Số 7 đường Nguyễn Huệ, Đặc khu Côn Đảo, Thành phố Hồ Chí Minh</w:t>
      </w:r>
    </w:p>
    <w:p>
      <w:r>
        <w:t>Bảo hiểm xã hội huyện Côn Đảo</w:t>
      </w:r>
    </w:p>
    <w:p>
      <w:r>
        <w:t>- Đặc khu Côn Đảo</w:t>
      </w:r>
    </w:p>
    <w:p>
      <w:r>
        <w:t>29.</w:t>
      </w:r>
    </w:p>
    <w:p>
      <w:r>
        <w:t>Bảo hiểm xã hội cơ sở Tân Uyên</w:t>
      </w:r>
    </w:p>
    <w:p>
      <w:r>
        <w:t>Địa chỉ:   Khu phố 5, phường Tân Uyên, Thành phố Hồ Chí Minh</w:t>
      </w:r>
    </w:p>
    <w:p>
      <w:r>
        <w:t>Bảo hiểm xã hội thành phố Tân Uyên</w:t>
      </w:r>
    </w:p>
    <w:p>
      <w:r>
        <w:t>- Phường Bình Dương</w:t>
      </w:r>
    </w:p>
    <w:p>
      <w:r>
        <w:t>- Phường Chánh Hiệp</w:t>
      </w:r>
    </w:p>
    <w:p>
      <w:r>
        <w:t>- Phường Thủ Dầu Một</w:t>
      </w:r>
    </w:p>
    <w:p>
      <w:r>
        <w:t>- Phường Phú Lợi</w:t>
      </w:r>
    </w:p>
    <w:p>
      <w:r>
        <w:t>- Phường Phú An</w:t>
      </w:r>
    </w:p>
    <w:p>
      <w:r>
        <w:t>- Phường Vĩnh Tân</w:t>
      </w:r>
    </w:p>
    <w:p>
      <w:r>
        <w:t>- Phường Bình Cơ</w:t>
      </w:r>
    </w:p>
    <w:p>
      <w:r>
        <w:t>- Phường Tân Hiệp</w:t>
      </w:r>
    </w:p>
    <w:p>
      <w:r>
        <w:t>- Phường Tân Khánh</w:t>
      </w:r>
    </w:p>
    <w:p>
      <w:r>
        <w:t>- Phường Tân Uyên</w:t>
      </w:r>
    </w:p>
    <w:p>
      <w:r>
        <w:t>30.</w:t>
      </w:r>
    </w:p>
    <w:p>
      <w:r>
        <w:t>Bảo hiểm xã hội cơ sở Dĩ An</w:t>
      </w:r>
    </w:p>
    <w:p>
      <w:r>
        <w:t>Địa chỉ:   đường T, Khu Trung tâm hành chính, phường Dĩ An, Thành phố Hồ Chí Minh</w:t>
      </w:r>
    </w:p>
    <w:p>
      <w:r>
        <w:t>Bảo hiểm xã hội thành phố Dĩ An</w:t>
      </w:r>
    </w:p>
    <w:p>
      <w:r>
        <w:t>- Phường Đông Hòa</w:t>
      </w:r>
    </w:p>
    <w:p>
      <w:r>
        <w:t>- Phường Dĩ An</w:t>
      </w:r>
    </w:p>
    <w:p>
      <w:r>
        <w:t>- Phường Tân Đông Hiệp</w:t>
      </w:r>
    </w:p>
    <w:p>
      <w:r>
        <w:t>31.</w:t>
      </w:r>
    </w:p>
    <w:p>
      <w:r>
        <w:t>Bảo hiểm xã hội cơ sở Bến Cát</w:t>
      </w:r>
    </w:p>
    <w:p>
      <w:r>
        <w:t>Địa chỉ:   Quốc lộ 13, khu phố 2, phường Bến Cát, Thành phố Hồ Chí Minh</w:t>
      </w:r>
    </w:p>
    <w:p>
      <w:r>
        <w:t>Bảo hiểm xã hội thành phố Bến Cát</w:t>
      </w:r>
    </w:p>
    <w:p>
      <w:r>
        <w:t>- Phường Tây Nam</w:t>
      </w:r>
    </w:p>
    <w:p>
      <w:r>
        <w:t>- Phường Long Nguyên</w:t>
      </w:r>
    </w:p>
    <w:p>
      <w:r>
        <w:t>- Phường Bến Cát</w:t>
      </w:r>
    </w:p>
    <w:p>
      <w:r>
        <w:t>- Phường Chánh Phú Hòa</w:t>
      </w:r>
    </w:p>
    <w:p>
      <w:r>
        <w:t>- Phường Hòa Lợi</w:t>
      </w:r>
    </w:p>
    <w:p>
      <w:r>
        <w:t>- Phường Thới Hòa</w:t>
      </w:r>
    </w:p>
    <w:p>
      <w:r>
        <w:t>32.</w:t>
      </w:r>
    </w:p>
    <w:p>
      <w:r>
        <w:t>Bảo hiểm xã hội cơ sở Lái Thiêu</w:t>
      </w:r>
    </w:p>
    <w:p>
      <w:r>
        <w:t>Địa chỉ:   Đường Nguyễn Văn Tiết, phường Lái Thiêu, Thành phố Hồ Chí Minh</w:t>
      </w:r>
    </w:p>
    <w:p>
      <w:r>
        <w:t>Bảo hiểm xã hội thành phố Thuận An</w:t>
      </w:r>
    </w:p>
    <w:p>
      <w:r>
        <w:t>- Phường Thuận An</w:t>
      </w:r>
    </w:p>
    <w:p>
      <w:r>
        <w:t>- Phường Thuận Giao</w:t>
      </w:r>
    </w:p>
    <w:p>
      <w:r>
        <w:t>- Phường Bình Hòa</w:t>
      </w:r>
    </w:p>
    <w:p>
      <w:r>
        <w:t>- Phường Lái Thiêu</w:t>
      </w:r>
    </w:p>
    <w:p>
      <w:r>
        <w:t>- Phường An Phú</w:t>
      </w:r>
    </w:p>
    <w:p>
      <w:r>
        <w:t>33.</w:t>
      </w:r>
    </w:p>
    <w:p>
      <w:r>
        <w:t>Bảo hiểm xã hội cơ sở Bàu Bàng</w:t>
      </w:r>
    </w:p>
    <w:p>
      <w:r>
        <w:t>Địa chỉ:   Số 5, đường NK, xã Bàu Bàng, Thành phố Hồ Chí Minh</w:t>
      </w:r>
    </w:p>
    <w:p>
      <w:r>
        <w:t>Bảo hiểm xã hội huyện Bàu Bàng</w:t>
      </w:r>
    </w:p>
    <w:p>
      <w:r>
        <w:t>- Xã Trừ Văn Thố</w:t>
      </w:r>
    </w:p>
    <w:p>
      <w:r>
        <w:t>- Xã Bàu Bàng</w:t>
      </w:r>
    </w:p>
    <w:p>
      <w:r>
        <w:t>34.</w:t>
      </w:r>
    </w:p>
    <w:p>
      <w:r>
        <w:t>Bảo hiểm xã hội cơ sở Dầu Tiếng</w:t>
      </w:r>
    </w:p>
    <w:p>
      <w:r>
        <w:t>Địa chỉ:   Số 1 đường Trần Phú, khu Phố 4B, xã Dầu Tiếng, Thành phố Hồ Chí Minh</w:t>
      </w:r>
    </w:p>
    <w:p>
      <w:r>
        <w:t>Bảo hiểm xã hội huyện Dầu Tiếng</w:t>
      </w:r>
    </w:p>
    <w:p>
      <w:r>
        <w:t>- Xã Minh Thạnh</w:t>
      </w:r>
    </w:p>
    <w:p>
      <w:r>
        <w:t>- Xã Long Hòa</w:t>
      </w:r>
    </w:p>
    <w:p>
      <w:r>
        <w:t>- Xã Dầu Tiếng</w:t>
      </w:r>
    </w:p>
    <w:p>
      <w:r>
        <w:t>- Xã Thanh An</w:t>
      </w:r>
    </w:p>
    <w:p>
      <w:r>
        <w:t>35.</w:t>
      </w:r>
    </w:p>
    <w:p>
      <w:r>
        <w:t>Bảo hiểm xã hội cơ sở Bắc Tân Uyên</w:t>
      </w:r>
    </w:p>
    <w:p>
      <w:r>
        <w:t>Địa chỉ:   Đường số 3, Khu trung tâm hành chính xã Bắc Tân Uyên, Thành phố Hồ Chí Minh</w:t>
      </w:r>
    </w:p>
    <w:p>
      <w:r>
        <w:t>Bảo hiểm xã hội huyện Bắc Tân Uyên</w:t>
      </w:r>
    </w:p>
    <w:p>
      <w:r>
        <w:t>- Xã Bắc Tân Uyên</w:t>
      </w:r>
    </w:p>
    <w:p>
      <w:r>
        <w:t>- Xã Thường Tân</w:t>
      </w:r>
    </w:p>
    <w:p>
      <w:r>
        <w:t>36.</w:t>
      </w:r>
    </w:p>
    <w:p>
      <w:r>
        <w:t>Bảo hiểm xã hội cơ sở Phú Giáo</w:t>
      </w:r>
    </w:p>
    <w:p>
      <w:r>
        <w:t>Địa chỉ:   Số 7 đường Hùng Vương, xã Phú Giáo, Thành phố Hồ Chí Minh</w:t>
      </w:r>
    </w:p>
    <w:p>
      <w:r>
        <w:t>Bảo hiểm xã hội huyện Phú Giáo</w:t>
      </w:r>
    </w:p>
    <w:p>
      <w:r>
        <w:t>- Xã An Long</w:t>
      </w:r>
    </w:p>
    <w:p>
      <w:r>
        <w:t>- Xã Phước Thành</w:t>
      </w:r>
    </w:p>
    <w:p>
      <w:r>
        <w:t>- Xã Phước Hòa</w:t>
      </w:r>
    </w:p>
    <w:p>
      <w:r>
        <w:t>- Xã Phú Giáo</w:t>
      </w:r>
    </w:p>
    <w:p>
      <w:r>
        <w:t>Bảo hiểm xã hội Thành phố Hồ Chí Minh thông báo đến các cơ quan, đơn vị, các tổ chức, đoàn thể và Nhân dân biết để thuận tiện liên hệ trong công việc./.</w:t>
      </w:r>
    </w:p>
    <w:p>
      <w:r>
        <w:t>Nơi nhận:</w:t>
      </w:r>
    </w:p>
    <w:p>
      <w:r>
        <w:t>- BHXH Việt Nam (để b/c);</w:t>
      </w:r>
    </w:p>
    <w:p>
      <w:r>
        <w:t>- Thành ủy, HĐND, UBND Thành phố;</w:t>
      </w:r>
    </w:p>
    <w:p>
      <w:r>
        <w:t>- Các đơn vị trực thuộc BHXH Việt Nam;</w:t>
      </w:r>
    </w:p>
    <w:p>
      <w:r>
        <w:t>- BHXH các tỉnh, thành phố;</w:t>
      </w:r>
    </w:p>
    <w:p>
      <w:r>
        <w:t>- BHXH: Bộ Quốc phòng, Công an Nhân dân;</w:t>
      </w:r>
    </w:p>
    <w:p>
      <w:r>
        <w:t>- Các Sở, Ban, Ngành, Hội, Đoàn thể;</w:t>
      </w:r>
    </w:p>
    <w:p>
      <w:r>
        <w:t>- Đơn vị SDLĐ, cơ sở KCB, TCDVT;</w:t>
      </w:r>
    </w:p>
    <w:p>
      <w:r>
        <w:t>- Ban Giám đốc BHXH TP.HCM;</w:t>
      </w:r>
    </w:p>
    <w:p>
      <w:r>
        <w:t>- Văn phòng, các phòng nghiệp vụ, BHXH cơ sở;</w:t>
      </w:r>
    </w:p>
    <w:p>
      <w:r>
        <w:t>- Đài Truyền hình, Đài Tiếng nói nhân dân TP.HCM;</w:t>
      </w:r>
    </w:p>
    <w:p>
      <w:r>
        <w:t>- Cổng TTĐT BHXH TP.HCM.</w:t>
      </w:r>
    </w:p>
    <w:p>
      <w:r>
        <w:t>- Lưu: VT, VP (TT).</w:t>
      </w:r>
    </w:p>
    <w:p>
      <w:r>
        <w:t>KT. GIÁM ĐỐC</w:t>
      </w:r>
    </w:p>
    <w:p>
      <w:r>
        <w:t>PHÓ GIÁM ĐỐC</w:t>
      </w:r>
    </w:p>
    <w:p>
      <w:r>
        <w:t>Nguyễn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