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số 46/2024/QĐ-UBND quy định Định mức kinh tế - kỹ thuật đối với dịch vụ sự nghiệp công sử dụng ngân sách Nhà nước thuộc lĩnh vực lưu trữ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4 6 /2024/QĐ-UBND</w:t>
      </w:r>
    </w:p>
    <w:p>
      <w:r>
        <w:t>Bình Phước, ngày 03 tháng 12 năm 2024</w:t>
      </w:r>
    </w:p>
    <w:p>
      <w:r>
        <w:t>QUYẾT ĐỊNH</w:t>
      </w:r>
    </w:p>
    <w:p>
      <w:r>
        <w:t>QUY ĐỊNH ĐỊNH MỨC KINH TẾ - KỸ THUẬT ĐỐI VỚI DỊCH VỤ SỰ NGHIỆP CÔNG SỬ DỤNG NGÂN SÁCH NHÀ NƯỚC THUỘC LĨNH VỰC LƯU TRỮ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15/2011/TT-BNV ngày 11 tháng 11 năm 2011 của Bộ trưởng Bộ Nội vụ quy định định mức kinh tế - kỹ thuật vệ sinh kho bảo quản tài liệu lưu trữ và vệ sinh tài liệu lưu trữ nền giấy;</w:t>
      </w:r>
    </w:p>
    <w:p>
      <w:r>
        <w:t>Căn cứ Thông tư số 08/2012/TT-BNV ngày 26 tháng 11 năm 2012 của Bộ trưởng Bộ Nội vụ quy định định mức kinh tế - kỹ thuật lập danh mục tài liệu hạn chế sử dụng của một phông lưu trữ và phục vụ độc giả tại phòng đọc;</w:t>
      </w:r>
    </w:p>
    <w:p>
      <w:r>
        <w:t>Căn cứ Thông tư số 04/2014/TT-BNV ngày 23 tháng 6 năm 2014 của Bộ trưởng Bộ Nội vụ quy định định mức kinh tế - kỹ thuật tạo lập cơ sở dữ liệu tài liệu lưu trữ;</w:t>
      </w:r>
    </w:p>
    <w:p>
      <w:r>
        <w:t>Căn cứ Thông tư số 12/2014/TT-BNV ngày 28 tháng 10 năm 2014 của Bộ trưởng Bộ Nội vụ quy định định mức kinh tế - kỹ thuật bồi nền tài liệu giấy bằng phương pháp thủ công;</w:t>
      </w:r>
    </w:p>
    <w:p>
      <w:r>
        <w:t>Căn cứ Thông tư số 16/2023/TT-BNV ngày 15 tháng 11 năm 2023 của Bộ trưởng Bộ Nội vụ Quy định định mức kinh tế - kỹ thuật chỉnh lý tài liệu nền giấy;</w:t>
      </w:r>
    </w:p>
    <w:p>
      <w:r>
        <w:t>Căn cứ Nghị quyết số 27/2023/NQ-HĐND ngày 08 tháng 12 năm 2023 của Hội đồng nhân dân tỉnh bổ sung các danh mục sự nghiệp công sử dụng Ngân sách nhà nước kèm theo Nghị quyết số 08/2022/NQ-HĐND ngày 12 tháng 7 năm 2022 của Hội đồng nhân dân tỉnh;</w:t>
      </w:r>
    </w:p>
    <w:p>
      <w:r>
        <w:t>Theo đề nghị của Giám đốc Sở Nội vụ tại Tờ trình số 2522/TTr-SNV ngày 14 tháng 11 năm 2024.</w:t>
      </w:r>
    </w:p>
    <w:p>
      <w:r>
        <w:t>QUYẾT ĐỊNH:</w:t>
      </w:r>
    </w:p>
    <w:p>
      <w:r>
        <w:t>Điều 1. Phạm vi điều ch ỉ nh</w:t>
      </w:r>
    </w:p>
    <w:p>
      <w:r>
        <w:t>Quyết định này quy định định mức kinh tế - kỹ thuật đối với dịch vụ sự nghiệp công sử dụng Ngân sách nhà nước thuộc lĩnh vực lưu trữ trên địa bàn tỉnh Bình Phước.</w:t>
      </w:r>
    </w:p>
    <w:p>
      <w:r>
        <w:t>Điều 2. Đối tượng áp dụng</w:t>
      </w:r>
    </w:p>
    <w:p>
      <w:r>
        <w:t>1. Các cơ quan, tổ chức sử dụng Ngân sách nhà nước để thực hiện dịch vụ sự nghiệp công thuộc lĩnh vực lưu trữ trên địa bàn tỉnh Bình Phước.</w:t>
      </w:r>
    </w:p>
    <w:p>
      <w:r>
        <w:t>2. Khuyến khích các cơ quan, tổ chức khác không sử dụng Ngân sách nhà nước có thể áp dụng định mức kinh tế - kỹ thuật thuộc lĩnh vực lưu trữ quy định tại Quyết định này.</w:t>
      </w:r>
    </w:p>
    <w:p>
      <w:r>
        <w:t>Điều 3. Định mức kinh tế - kỹ thuật đối với dịch vụ sự nghiệp công sử dụng Ngân sách nhà nước thuộc lĩnh vực sự nghiệp lưu trữ</w:t>
      </w:r>
    </w:p>
    <w:p>
      <w:r>
        <w:t>Định mức kinh tế - kỹ thuật quy định tại Quyết định này là cơ sở để xác định đơn giá, giá dịch vụ sự nghiệp công sử dụng Ngân sách nhà nước thuộc lĩnh vực lưu trữ trên địa bàn tỉnh. Cụ thể:</w:t>
      </w:r>
    </w:p>
    <w:p>
      <w:r>
        <w:t>1. Định mức kinh tế - kỹ thuật chỉnh lý tài liệu nền giấy  (Phụ lục I kèm theo).</w:t>
      </w:r>
    </w:p>
    <w:p>
      <w:r>
        <w:t>2. Định mức kinh tế - kỹ thuật tạo lập cơ sở dữ liệu tài liệu lưu trữ  (Phụ lục II kèm theo).</w:t>
      </w:r>
    </w:p>
    <w:p>
      <w:r>
        <w:t>3. Định mức kinh tế - kỹ thuật lập danh mục tài liệu hạn chế sử dụng của một phông lưu trữ  (Phụ lục III kèm theo).</w:t>
      </w:r>
    </w:p>
    <w:p>
      <w:r>
        <w:t>4. Định mức kinh tế - kỹ thuật phục vụ độc giả tại Phòng đọc  (Phụ lục IV kèm theo).</w:t>
      </w:r>
    </w:p>
    <w:p>
      <w:r>
        <w:t>5. Định mức kinh tế - kỹ thuật vệ sinh kho bảo quản tài liệu lưu trữ  (Phụ lục V kèm theo).</w:t>
      </w:r>
    </w:p>
    <w:p>
      <w:r>
        <w:t>6. Định mức kinh tế - kỹ thuật vệ sinh tài liệu lưu trữ nền giấy  (Phụ lục VI kèm theo).</w:t>
      </w:r>
    </w:p>
    <w:p>
      <w:r>
        <w:t>7. Định mức kinh tế - kỹ thuật bồi nền tài liệu giấy bằng phương pháp thủ công  (Phụ lục VII kèm theo).</w:t>
      </w:r>
    </w:p>
    <w:p>
      <w:r>
        <w:t>Điều 4.  Thủ trưởng các sở, ban, ngành; Chủ tịch UBND các huyện, thị xã, thành phố và các cơ quan, đơn vị, tổ chức, cá nhân có liên quan chịu trách nhiệm thi hành Quyết định này.</w:t>
      </w:r>
    </w:p>
    <w:p>
      <w:r>
        <w:t>Quyết định này có hiệu lực thi hành kể từ ngày 15 tháng 12 năm 2024./.</w:t>
      </w:r>
    </w:p>
    <w:p>
      <w:r>
        <w:t>Nơi nhận:</w:t>
      </w:r>
    </w:p>
    <w:p>
      <w:r>
        <w:t>- Văn phòng Chính phủ;</w:t>
      </w:r>
    </w:p>
    <w:p>
      <w:r>
        <w:t>- Bộ Nội vụ;</w:t>
      </w:r>
    </w:p>
    <w:p>
      <w:r>
        <w:t>- Bộ Tài chính;</w:t>
      </w:r>
    </w:p>
    <w:p>
      <w:r>
        <w:t>- Bộ Tư pháp (Cục Kiểm tra VBQPPL);</w:t>
      </w:r>
    </w:p>
    <w:p>
      <w:r>
        <w:t>- TTTU, TT HĐND tỉnh;</w:t>
      </w:r>
    </w:p>
    <w:p>
      <w:r>
        <w:t>- CT, các PCT.UBND tỉnh;</w:t>
      </w:r>
    </w:p>
    <w:p>
      <w:r>
        <w:t>- Như Điều 4;</w:t>
      </w:r>
    </w:p>
    <w:p>
      <w:r>
        <w:t>- Cổng Thông tin điện tử tỉnh;</w:t>
      </w:r>
    </w:p>
    <w:p>
      <w:r>
        <w:t>- Trung tâm Phục vụ hành chính công tỉnh;</w:t>
      </w:r>
    </w:p>
    <w:p>
      <w:r>
        <w:t>- Trung tâm Lưu trữ lịch sử tỉnh;</w:t>
      </w:r>
    </w:p>
    <w:p>
      <w:r>
        <w:t>- LĐVP, PNC;</w:t>
      </w:r>
    </w:p>
    <w:p>
      <w:r>
        <w:t>- Lưu: VT,  (T16QPPL).</w:t>
      </w:r>
    </w:p>
    <w:p>
      <w:r>
        <w:t>TM. ỦY BAN NHÂN DÂN</w:t>
      </w:r>
    </w:p>
    <w:p>
      <w:r>
        <w:t>CHỦ TỊCH</w:t>
      </w:r>
    </w:p>
    <w:p>
      <w:r>
        <w:t>Trần Tuệ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